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cf6a" w14:textId="b31c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аудандық бюджет туралы" Қазалы аудандық мәслихатының 2019 жылғы 24 желтоқсандағы № 341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7 желтоқсандағы № 508 шешімі. Қызылорда облысының Әділет департаментінде 2020 жылғы 10 желтоқсанда № 7889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аудандық бюджет туралы" Қазалы аудандық мәслихатының 2019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7058 нөмірімен тіркелген, 2020 жылғы 6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22310410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1339791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39863,3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68673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20862082,7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24771734,5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211325,2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330050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118724,8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-2672649,7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2672649,7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4), 5), 7) тармақшалары жаңа редакцияда жазылсын: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беруге 444505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өкілетті органдардың шешімі бойынша мұқтаж азаматтардың жекелеген топтарына әлеуметтік көмекке 97748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көлiк инфрақұрылымының басым жобаларын қаржыландыруға 762401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"Ауыл – Ел бесігі" жобасы шеңберінде ауылдық елді мекендердегі әлеуметтік және инженерлік инфрақұрылым бойынша іс-шараларды іске асыруға 61567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4) тармақшалары жаңа редакцияда жазылсын: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мемлекеттік атаулы әлеуметтік көмек төлеуге 233898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еңбек нарығын дамытуға 581515 мың теңге.";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 тармақшалары жаңа редакцияда жазылсын: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инженерлік-коммуникациялық инфрақұрылымды жобалау, дамыту және (немесе) жайластыруға 22827,6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"Бизнестің жол картасы-2025" бизнесті қолдау мен дамытудың мемлекеттік бағдарламасы шеңберінде индустриялық инфрақұрылымды дамытуға 17849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"Ауыл – Ел бесігі" жобасы шеңберінде ауылдық елді мекендердегі сумен жабдықтау және су бұру жүйелерін дамытуға 13754,3 мың теңге.".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LXVII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желтоқсаны № 508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20853934,7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20853934,7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-2672649,7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