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b4e4" w14:textId="585b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Сарыкөл ауылдық округінің бюджеті туралы" Қазалы аудандық мәслихатының 2019 жылғы 26 желтоқсандағы № 369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526 шешімі. Қызылорда облысының Әділет департаментінде 2020 жылғы 9 желтоқсанда № 7877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Сарыкөл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7107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аппараттары қызметін қамтамасыз ету шығындарына 328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білім беру 4701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