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378d5" w14:textId="13378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Қызылқұм ауылдық округінің бюджеті туралы" Қазалы аудандық мәслихатының 2019 жылғы 26 желтоқсандағы № 363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2020 жылғы 7 желтоқсандағы № 521 шешімі. Қызылорда облысының Әділет департаментінде 2020 жылғы 9 желтоқсанда № 7875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Қызылқұм ауылдық округінің бюджеті туралы" Қазалы аудандық мәслихатының 2019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363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7128 нөмірімен тіркелген, 2020 жылғы 11 қаңтарда Қазақстан Республикасының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Қызылқұм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68761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1975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66714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69410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-649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649 мың теңге.";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2-тармақтың 1) тармақшасы жаңа редакцияда жазылсын: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білім беру 2052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–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кезектен тыс LXVII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7 желтоқсаны № 521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 № 363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Қызылқұм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