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d97b" w14:textId="e59d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Қазалы ауданы әкімдігінің 2015 жылғы 04 наурыздағы № 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2020 жылғы 3 желтоқсандағы № 172 қаулысы. Қызылорда облысының Әділет департаментінде 2020 жылғы 3 желтоқсанда № 7843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Қазалы ауданы әкімдігінің 2015 жылғы 04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4913 болып тіркелген, 2015 жылғы 18 наурызда "Тұран-Қазалы" газетінде және 2015 жылғы 30 наурызда "Әділет" ақпараттық-құқықтық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30 қазан 2020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желтоқсаны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наурыздағы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712"/>
        <w:gridCol w:w="8355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кентi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№50 мекен-жайында орналасқан Әйтеке би кенті әкімі аппаратының "Кенттiк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көшесіндегі темір жол вокзалы алаңында (оңтүстік жағында)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Нұрмұхаммедұлы көшесі №126 А мекен-жайында орналасқан "Азаматтарға арналған үкімет" мемлекеттік корпорациясы" коммерциялық емес акционерлік қоғамының Қызылорда облысы бойынша филиалы Қазалы аудандық бөлімі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Қашақбай Пірімов көшесіндегі "Жеңіс" саябағының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Нұрмұхамедұлы және Қашақбай Пірімов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және Қашақбай Пірімов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Үрмаш Түктiбаев көшесi №43 А мекен-жайында орналасқан Қазалы қаласы әкімі аппаратының "Қалалық мәдениет Үйi"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көшесіндегі Ардагерлер алаңының жанында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Аманкелдi көшесi №21 мекен-жайында орналасқан Майлыбас ауылдық округі әкімі аппаратының "Ақсуат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Байғожа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Жалғасбек Байділдаев көшесі №64 мекен-жайында орналасқан "Қазалы ауданының білім бөлімінің №258 негiзгi мектебi"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округiнiң Майлыбас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көшесі №8 мекен-жайында орналасқан "Қазалы ауданының білім бөлімінің "Майлыбас" бастауыш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көшесi №23 мекен-жайында орналасқан Өркендеу ауылдық округі әкімі аппаратының "Өркендеу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округiнiң Абай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Шыраев көшесi №4 мекен-жайында орналасқан Сарыкөл ауылдық округі әкімі аппаратының "Абай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округiнiң Жанқожа батыр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көшесi №33 мекен-жайында орналасқан Арықбалық ауылдық округі әкімі аппаратының "Жанқожа батыр ауылдық мәдениет Үйi"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Қожабақы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Темірбай Емешұлы көшесi №28 мекен-жайында орналасқан Аранды ауылдық округі әкімі аппаратының "Қожабақы ауылдық мәдениет Үйі"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округiнiң Аранды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Өтжан Нұрымбетұлы көшесi бойындағы медициналық пункттің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округiнiң Бекарыстан би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Е.Тiлеубаев көшесi №19 мекен-жайында орналасқан Майдакөл ауылдық округі әкімі аппаратының "Бекарыстан би ауылдық мәдениет Үйi"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округiнiң Бозкөл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Қожали Өтепбергенов көшесi бойындағы аялдама жанында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округiнiң Жалаңтөс батыр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Әбнағи Ыбыраев көшесi №18 мекен-жайында орналасқан "Жалаңтөс батыр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округiнiң Түктiбаев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Әбдіразақов көшесі №49 мекен-жайында орналасқан Алға ауылдық округі әкімі аппаратының "Үрмәш Түктібаев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округiнiң Ақтан батыр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көшесi №3 мекен-жайында орналасқан Көларық ауылдық округі әкімі аппаратының "Ақтан батыр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округiнiң Басықара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Кәдірбай Есенов көшесi бойындағы сауда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округiнiң Қ.Пiрiмов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көшесi №37 А мекен-жайында орналасқан Құмжиек ауылдық округі әкімі аппаратының "Қ.Пірімов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Кәукей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көшесi №14 мекен-жайында орналасқан Қызылқұм ауылдық округі әкімі аппаратының "Кәукей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округiнiң Ажар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көшесі №14 мекен-жайында орналасқан "Қазалы ауданының білім бөлімінің №146 негiзгi мектебi"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ауылдық округiнiң Мұратбаев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көшесi №7 мекен-жайында орналасқан Ғани Мұратбаев ауылдық округі әкімі аппаратының "Ғ.Мұратбаев ауылдық мәдениет Үйi"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округiнiң Майдакөл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көшесi №29 мекен-жайында орналасқан Ақжона ауылдық округі әкімі аппаратының "Майдакөл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ауылдық округiнiң Бiрлiк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Тәуелсiздiк көшесi №45 мекен-жайында орналасқан Бірлік ауылдық округі әкімі аппаратының "Бірлік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округiнiң Шәкен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көшесі нөмірсіз мекен-жайында орналасқан Шәкен ауылдық округі әкімі аппаратының "Шәкен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округiнiң Сарбұлақ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көшесі №61 мекен-жайында орналасқан Сарбұлақ ауылдық округі әкімі аппаратының "Сарбұлақ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Тасарық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көшесі №32 мекен-жайында орналасқан Тасарық ауылдық округі әкімі аппаратының "Тасарық ауылдық клубы"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округiнiң Лақалы ауылы</w:t>
            </w:r>
          </w:p>
        </w:tc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№51 мекен-жайында орналасқан Тасарық ауылдық округі әкімі аппаратының "Лақалы ауылдық клубы" мемлекеттік коммуналдық қазыналық кәсіпорны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