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24cc" w14:textId="4a42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Алға ауылдық округінің бюджеті туралы" Қазалы аудандық мәслихатының 2019 жылғы 26 желтоқсандағы № 354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457 шешімі. Қызылорда облысының Әділет департаментінде 2020 жылғы 1 қыркүйекте № 7628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Алға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7074 нөмірімен тіркелген, 2020 жылғы 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80881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–78017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81065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184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органдардың және ұйымдардың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