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5f2a" w14:textId="8625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Құмжиек ауылдық округінің бюджеті туралы Қазалы аудандық мәслихатының 2019 жылғы 26 желтоқсандағы №362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24 тамыздағы № 465 шешімі. Қызылорда облысының Әділет департаментінде 2020 жылғы 1 қыркүйекте № 7622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Құмжиек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7102 нөмірімен тіркелген, 2020 жылғы 10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Құмжиек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55422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53099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55434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мәдениет саласы 1316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алынып тасталсын.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 тыс LХIIІ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тамызы № 465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 № 362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Құмжиек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