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c59881" w14:textId="7c5988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"2020-2022 жылдарға арналған Сарбұлақ ауылдық округінің бюджеті туралы" Қазалы аудандық мәслихатының 2019 жылғы 26 желтоқсандағы №368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Қазалы аудандық мәслихатының 2020 жылғы 24 тамыздағы № 471 шешімі. Қызылорда облысының Әділет департаментінде 2020 жылғы 1 қыркүйекте № 7620 болып тіркелді. Мерзімі біткендіктен қолданыс тоқтатылды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Республикасының Бюджет кодексі" Қазақстан Республикасының 2008 жылғы 4 желтоқсандағы Кодексінің </w:t>
      </w:r>
      <w:r>
        <w:rPr>
          <w:rFonts w:ascii="Times New Roman"/>
          <w:b w:val="false"/>
          <w:i w:val="false"/>
          <w:color w:val="000000"/>
          <w:sz w:val="28"/>
        </w:rPr>
        <w:t>109-1-бабына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Республикасының 2001 жылғы 23 қаңтардағы Заңының 6-бабының </w:t>
      </w:r>
      <w:r>
        <w:rPr>
          <w:rFonts w:ascii="Times New Roman"/>
          <w:b w:val="false"/>
          <w:i w:val="false"/>
          <w:color w:val="000000"/>
          <w:sz w:val="28"/>
        </w:rPr>
        <w:t>2-7-тармағына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Қазалы аудандық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"2020-2022 жылдарға арналған Сарбұлақ ауылдық округінің бюджеті туралы" Қазалы аудандық мәслихатының 2019 жылғы 26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№ 368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шешіміне (нормативтік құқықтық актілерді мемлекеттік тіркеу Тізілімінде 7106 нөмірімен тіркелген, 2020 жылғы 10 қаңтарда Қазақстан Республикасының нормативтік құқықтық актілердің эталондық бақылау банкінде жарияланған)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2020-2022 жылдарға арналған Сарбұлақ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- қосымшаларына сәйкес, оның ішінде 2020 жылға мынадай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38451 мың теңге, оның ішінде: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1323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– 37128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38514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-63 мың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(профицитті пайдалану) – 63 мың теңге.".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Аталған шешімнің </w:t>
      </w:r>
      <w:r>
        <w:rPr>
          <w:rFonts w:ascii="Times New Roman"/>
          <w:b w:val="false"/>
          <w:i w:val="false"/>
          <w:color w:val="000000"/>
          <w:sz w:val="28"/>
        </w:rPr>
        <w:t>1 - қосымшаcы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2020 жылғы 1 қаңтардан бастап қолданысқа енгізіледі және ресми жариялауға жатады.</w:t>
      </w:r>
    </w:p>
    <w:bookmarkEnd w:id="1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Қазалы аудандық мәслихатының кезектен тыс LХIIІ сессиясының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КОЛАНОВА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Қазалы аудандық мәслихат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НАЗЫМБЕКОВ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Қазалы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24 тамызы № 471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Қазалы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26 желтоқсандағы №368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1-қосымша</w:t>
            </w:r>
          </w:p>
        </w:tc>
      </w:tr>
    </w:tbl>
    <w:bookmarkStart w:name="z30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Сарбұлақ ауылдық округінің бюджеті</w:t>
      </w:r>
    </w:p>
    <w:bookmarkEnd w:id="1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