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d471" w14:textId="d9e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Сарыкөл ауылдық округінің бюджеті туралы" Қазалы аудандық мәслихатының 2019 жылғы 26 желтоқсандағы № 369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472 шешімі. Қызылорда облысының Әділет департаментінде 2020 жылғы 1 қыркүйекте № 7616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Сарыкөл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7107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87272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6003 мың теңге;".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