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37b9" w14:textId="9043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467 шешімі. Қызылорда облысының Әділет департаментінде 2020 жылғы 27 тамызда № 7603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нөмерімен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184985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181398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185949,1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117216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