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704e" w14:textId="3db7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Қазалы аудандық мәслихатының 2019 жылғы 24 желтоқсандағы №341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12 маусымдағы № 435 шешімі. Қызылорда облысының Әділет департаментінде 2020 жылғы 17 маусымда № 7522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Қазалы аудандық мәслихатының 2019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7058 нөмерімен тіркелген, 2020 жылғы 6 қаңтарда Қазақстан Республикасының нормативтік құқықтық актілердің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22910554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1253818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4948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22073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21629715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25342534,4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211325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330050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118725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-2643305,4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2643305,4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жергілікті өкілетті органдардың шешімі бойынша мұқтаж азаматтардың жекелеген топтарына әлеуметтік көмекке 98998 мың теңге.";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"4 - тармақтың 6) тармақшасы алынып тасталсын.";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5 -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 алынып тасталсын.";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тармақ жаңа мазмұндағы 12) тармақшамен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Қазақстан Республикасында төтенше жағдай режимінде коммуналдық қызметтерге ақы төлеу бойынша халықтың төлемдерін өтеуге 237780 мың теңге.".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