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2990" w14:textId="af82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Құмжиек ауылдық округінің бюджеті туралы Қазалы аудандық мәслихатының 2019 жылғы 26 желтоқсандағы №362 шешіміне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417 шешімі. Қызылорда облысының Әділет департаментінде 2020 жылғы 20 мамырда № 7433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Құмжиек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7102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Құмжиек ауылдық округі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75891,8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73780,8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75891,8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6027,7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абаттандыруға, жарықтандыруға 15970,1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№417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№362 шешіміне 1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Құмжиек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