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e832" w14:textId="08fe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"Тапсырыс берушілер үшін мемлекеттік сатып алудың бірыңғай ұйымдастырушыны айқындау туралы" Қазалы ауданы әкімдігінің 2019 жылғы 22 қаңтардағы №7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2020 жылғы 13 мамырдағы № 86 қаулысы. Қызылорда облысының Әділет департаментінде 2020 жылғы 14 мамырда № 7423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"Тапсырыс берушілер үшін мемлекеттік сатып алудың бірыңғай ұйымдастырушыны айқындау туралы" Қазалы ауданы әкімдігінің 2019 жылғы 22 қаңтардағы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6663 нөмірімен тіркелген, 2019 жылғы 30 қаңтарда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