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9bc8" w14:textId="e3f9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Қазалы аудандық мәслихатының 2019 жылғы 24 желтоқсандағы №341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4 мамырдағы № 407 шешімі. Қызылорда облысының Әділет департаментінде 2020 жылғы 6 мамырда № 7410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Қазалы аудандық мәслихатының 2019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7058 нөмерімен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23750790,1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1253818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22469951,1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26182770,5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211325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330050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118725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-2643305,4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2643305,4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беруге 512539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6), 7) тармақшалармен толықтырылсын: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Ұлы Отан соғысының қатысушылары мен мүгедектеріне және оларға теңестірілген кейбір азаматтар санаттарына біржолғы әлеуметтік көмек көрсетуге 56200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 – Ел бесігі" жобасы шеңберінде ауылдық елді мекендердегі әлеуметтік және инженерлік инфрақұрылым бойынша іс-шараларды іске асыруға 69296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мемлекеттік атаулы әлеуметтік көмек төлеуге 573352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еңбек нарығын дамытуға 609296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9), 10), 11) тармақшалармен толықтырылсын: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"Ауыл – Ел бесігі" жобасы шеңберінде ауылдық елді мекендердегі әлеуметтік және инженерлік инфрақұрылым бойынша іс-шараларды іске асыруға 692932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шағын және орта бизнес субъектілерінің салықтық жүктемесін төмендетуге байланысты шығыстарды өтеуге 65344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2020-2021 жылдарға арналған Жұмыспен қамтудың жол картасы шеңберінде инфрақұрылымды және тұрғын үй-коммуналдық шаруашылықты дамыту есебінен жұмыспен қамтуды қамтамасыз етуге 1022316,1 мың теңге.";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көлік инфрақұрылымын дамытуға 82396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5), 6) тармақшалармен толықтырылсын: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"Ауыл – Ел бесігі" жобасы шеңберінде ауылдық елді мекендердегі сумен жабдықтау және су бұру жүйелерін дамытуға 15292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елді мекендерді сумен жабдықтау және су бұру жүйелерін дамытуға 30850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жазылсын: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Инженерлік-коммуникациялық инфрақұрылымды жобалау, дамыту және (немесе) жайластыруға 158398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"Бизнестің жол картасы-2025" бизнесті қолдау мен дамытудың мемлекеттік бағдарламасы шеңберінде индустриялық инфрақұрылымды дамытуға 128628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дамытуға 90493 мың теңге.";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4) тармақшамен толықтырылсын: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"Ауыл – Ел бесігі" жобасы шеңберінде ауылдық елді мекендердегі сумен жабдықтау және су бұру жүйелерін дамытуға 152919 мың теңге.";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13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Төтенше жағдай режимін енгізуге байланысты аудандық бюджеттен 334702 мың теңге трансферттерді облыстық бюджетке қайтару қарастырылсын.";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14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Облыстық бюджет есебінен Жұмыспен қамту жол картасы шеңберінде шараларды қаржыландыру үшін кредит беруге 1823174,1 мың теңге.";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мазмұндағы </w:t>
      </w:r>
      <w:r>
        <w:rPr>
          <w:rFonts w:ascii="Times New Roman"/>
          <w:b w:val="false"/>
          <w:i w:val="false"/>
          <w:color w:val="000000"/>
          <w:sz w:val="28"/>
        </w:rPr>
        <w:t>15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Облыстық бюджет есебінен коммуналдық тұрғын үй қорының тұрғын үйлерін салу және (немесе) реконструкциялау үшін кредит беруге 285292 мың теңге.".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LIII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23750790,1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22469951,1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22461803,1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22461803,1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мамыры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5-қосымша</w:t>
            </w:r>
          </w:p>
        </w:tc>
      </w:tr>
    </w:tbl>
    <w:bookmarkStart w:name="z6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бюджеттің бюджеттік даму бағдарламаларының және заңды тұлғалардың жарғылық капиталын қалыптастыру немесе ұлғайту тізбесі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