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c7ae0" w14:textId="7dc7a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Майдакөл ауылдық округінің бюджеті туралы" Қазалы аудандық мәслихатының 2019 жылғы 26 желтоқсандағы №364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2020 жылғы 6 наурыздағы № 393 шешімі. Қызылорда облысының Әділет департаментінде 2020 жылғы 12 наурызда № 7295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 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Қазалы аудандық 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Майдакөл ауылдық округінің бюджеті туралы" Қазалы аудандық мәслихатының 2019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364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7103 нөмірімен тіркелген, 2020 жылғы 10 қаңтарда Қазақстан Республикасының нормативтік құқықтық актілердің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Майдакөл ауылдық округінің бюджеті 1, 2, 3 - қосымшаларға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94300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3114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91186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94318,1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-18,1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18,1 мың теңге.".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мәдениет саласы 1412 мың теңге.".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қосымшаcы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LIII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 2020 жылғы 6 наурызы №393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 2019 жылғы 26 желтоқсаны №364 шешіміне 1-қосымша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Майдакөл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