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e98d" w14:textId="c7ae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Әйтеке би кентінің бюджеті туралы" Қазалы аудандық мәслихатының 2019 жылғы 26 желтоқсандағы №351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380 шешімі. Қызылорда облысының Әділет департаментінде 2020 жылғы 12 наурызда № 7291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Әйтеке би кентінің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7095 нөмірімен тіркелген, 2020 жылғы 06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Әйтеке би кентінің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1252242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48651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1203591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1277176,9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-24934,9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24934,9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3), 4)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24707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абаттандыруға, жарықтандыруға 86455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орташа жөндеуге 199494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мәдениет саласы 4071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№351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