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6de2" w14:textId="7e06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2020 жылғы 30 қаңтардағы № 13 қаулысы. Қызылорда облысының Әділет департаментінде 2020 жылғы 31 қаңтарда № 7229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сәйкес Қазалы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пробация қызметінің есебінде тұрған адамдарды жұмысқа орналастыру үшін, бас бостандығынан айыру орындарынан босатылған адамдарды жұмысқа орналастыру үшін,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Қазалы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2020 жылғы 30 қаңтары № 13 қаулысына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пробация қызметінің есебінде тұрған адамдарды жұмысқа орналастыру үшін квота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(%) жұмыскерлердің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"СПК Қызылорда Балық"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 Маржаны"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КӨРКЕМ СЕРВИС"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2020 жылғы 30 қаңтары № 13 қаулысына 2-қосымша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бас бостандығынан айыру орындарынан босатылған адамдарды жұмысқа орналастыру үшін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(%) жұмыскерлердің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 "Игликов 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2020 жылғы 30 қаңтары № 13 қаулысына 3-қосымша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квота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(%) жұмыскерлердің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аграрлы-техникалық колледжі"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көлік-техникалық жоғары колледжі"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