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12d4" w14:textId="c25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24 қаңтардағы № 9 қаулысы. Қызылорда облысының Әділет департаментінде 2020 жылғы 27 қаңтарда № 7223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мүгедектер үшiн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2020 жылғы 24 қаңтары № 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мүгедектер үшiн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Қ.Пірімов атындағы №103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№170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№11 "Балапан" бөбекжай –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