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5bd4" w14:textId="3555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Бөген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31 желтоқсандағы № 465 шешімі. Қызылорда облысының Әділет департаментінде 2021 жылғы 8 қаңтарда № 8117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Бөген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53 477,5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3 116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50 361,5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55 377,5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-1 900,0 мың теңге;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- 1 900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Бөген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алтыншы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465 шешіміне 1-қосымша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2021 жылға арналған бюджеті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Бөген ауылдық округі бюджетін атқару процесінде секвестрлеуге жатпайтын бюджеттік бағдарламалар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