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8b4e1" w14:textId="ea8b4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Ақирек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31 желтоқсандағы № 463 шешімі. Қызылорда облысының Әділет департаментінде 2021 жылғы 8 қаңтарда № 8116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 – 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Ақирек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40 532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1 223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182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39 127 мың теңге,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40 729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-197 мың теңге;</w:t>
      </w:r>
    </w:p>
    <w:bookmarkEnd w:id="14"/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197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12.11.2021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2021 жылға арналған Ақирек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алпыс алтыншы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Баймырзаев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463 шешіміне 1-қосымша</w:t>
            </w:r>
          </w:p>
        </w:tc>
      </w:tr>
    </w:tbl>
    <w:bookmarkStart w:name="z5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Ақирек ауылдық округінің 2021 жылға арналған бюджеті</w:t>
      </w:r>
    </w:p>
    <w:bookmarkEnd w:id="18"/>
    <w:bookmarkStart w:name="z5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Қызылорда облысы Арал аудандық мәслихатының 12.11.2021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 № 463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Ақирек ауылдық округінің 2022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 № 463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Ақирек ауылдық округінің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 № 463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Ақирек ауылдық округі бюджетін атқару процесінде секвестрлеуге жатпайтын бюджеттік бағдарламалар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