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1131" w14:textId="2901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Жетес би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470 шешімі. Қызылорда облысының Әділет департаментінде 2021 жылғы 8 қаңтарда № 8114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39 409,8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38 742,8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39 962,0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-552,2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552,2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Жетес би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39 409.8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қалдықтырының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Жетес би 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