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f3c8" w14:textId="5b7f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Қамыстыбас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31 желтоқсандағы № 468 шешімі. Қызылорда облысының Әділет департаментінде 2021 жылғы 8 қаңтарда № 8112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Қамыстыбас ауылдық округінің бюджеті туралы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59 558,2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–56 743,2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61 426,7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-1868,5 мың теңге;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- 1868, 5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 тармақ жаңа редакцияда - Қызылорда облысы Арал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алтыншы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 1-қосымша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2021 жылға арналған бюджеті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