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a8f9" w14:textId="892a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Қосаман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473 шешімі. Қызылорда облысының Әділет департаментінде 2021 жылғы 8 қаңтарда № 8111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Қосаман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45 530,5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42 230,5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46 931,9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Қосаман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 шешіміне 1-қосымша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2021 жылға арналған бюджеті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2021 жыл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Қосаман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