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3bf8" w14:textId="2e8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479 шешімі. Қызылорда облысының Әділет департаментінде 2021 жылғы 8 қаңтарда № 8110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349 751,2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69 796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276 649,2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370 093,7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-20 342,5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20 342,5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370 093,7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