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7360" w14:textId="7417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Бекбауыл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462 шешімі. Қызылорда облысының Әділет департаментінде 2021 жылғы 6 қаңтарда № 8107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Бекбауыл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50 928,0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48 776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53 193,5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-2 265,5 мың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2 265,5 мың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Бекбауыл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шешіміне 1-қосымша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2021 жылға арналған бюджеті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Бекбауыл ауылдық округі бюджетін атқару процесінде секвестрлеуге жатпайтын бюджеттік бағдарламалар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