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2014" w14:textId="02a2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Сексеуіл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31 желтоқсандағы № 458 шешімі. Қызылорда облысының Әділет департаментінде 2021 жылғы 6 қаңтарда № 8105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Сексеуіл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110 013,1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–19 414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–90 599,1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–121 566,8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-11553,7 мың теңге;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11 553,7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 тармақ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алтыншы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 1-қосымша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2021 жылға арналған бюджеті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