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f04f" w14:textId="48cf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Сазды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481 шешімі. Қызылорда облысының Әділет департаментінде 2021 жылғы 6 қаңтарда № 8103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Сазды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36 203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35 253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36 885,2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682,2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- 682,2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 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Сазды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 шешіміне 1-қосымша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2021 жылға арналған бюджеті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Сазды ауылдық округі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