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9e10" w14:textId="e279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Жіңішкеқұм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466 шешімі. Қызылорда облысының Әділет департаментінде 2021 жылғы 6 қаңтарда № 8100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53 363,2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51 840,2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54 011,8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- 648,6 мың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648,6 мың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Жіңішкеқұм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Жіңішкеқұм ауылдық округі бюджетін атқару процесінде секвестрлеуге жатпайтын бюджеттік бағдарламалар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