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bc2d" w14:textId="f3cb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Қаратерең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28 желтоқсандағы № 471 шешімі. Қызылорда облысының Әділет департаментінде 2021 жылғы 6 қаңтарда № 8061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40 633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45 696,3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-1428,3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1428,3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Қаратерең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бесінші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Қаратерең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