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a51b" w14:textId="770a5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25 желтоқсандағы № 439 шешімі. Қызылорда облысының Әділет департаментінде 2020 жылғы 30 желтоқсанда № 8021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20 409 435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2 340 632,2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38 643,4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138 225,7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17 891 933,7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20 595 756,6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48 773,5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62 041,5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13 268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48 782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48 782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- 283 877,1 мың теңге;</w:t>
      </w:r>
    </w:p>
    <w:bookmarkEnd w:id="14"/>
    <w:bookmarkStart w:name="z7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283 877,1 мың теңге;</w:t>
      </w:r>
    </w:p>
    <w:bookmarkEnd w:id="15"/>
    <w:bookmarkStart w:name="z7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43 755 мың теңге;</w:t>
      </w:r>
    </w:p>
    <w:bookmarkEnd w:id="16"/>
    <w:bookmarkStart w:name="z7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78 801,8 мың теңге;</w:t>
      </w:r>
    </w:p>
    <w:bookmarkEnd w:id="17"/>
    <w:bookmarkStart w:name="z7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300 637,4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07.12.2021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жылы облыстық бюджетке кірістерді бөлу нормативтері төмендегідей болып белгіленсін: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101.201 "Төлем көзінен салық салынатын табыстардан ұсталатын жеке табыс салығы" және 101.205 "Төлем көзінен салық салынбайтын шетелдік азаматтар табыстарынан ұсталатын жеке табыс салығы" кодтары бойынша – 50 пайыз;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103.101 "Әлеуметтік салық" коды бойынша – 50 пайыз.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бюджетке берілетін субвенциялардың көлемдері 2021 жылға 12 289 436 мың теңге болып белгіленсін.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арналған аудандық бюджетте, аудандық бюджет есебінен қала, кент және ауылдық округ бюджеттеріне берілетін субвенциялардың көлемі 1 001 195 мың теңге сомасында көзделсін, оның ішінде: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 қаласы 206 829 мың теңге;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Жақсықылыш кенті 27 165 мың теңге;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Сексеуіл кенті 67 122 мың теңге;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Ақирек ауылдық округі 27 725 мың теңге;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Аманөткел ауылдық округі 57 886 мың теңге;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Аралқұм ауылдық округі 28 788 мың теңге;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Атанши ауылдық округі 26 502 мың теңге;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Бекбауыл ауылдық округі 38 658 мың теңге;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Беларан ауылдық округі 26 380 мың теңге;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Бөген ауылдық округі 35 070 мың теңге;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Жаңақұрылыс ауылдық округі 28 450 мың теңге;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Жетес би ауылдық округі 28 623 мың теңге;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Жіңішкеқұм ауылдық округі 28 258 мың теңге;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Қамыстыбас ауылдық округі 40 731 мың теңге;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Қарақұм ауылдық округі 34 678 мың теңге;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Қаратерең ауылдық округі 28 903 мың теңге;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Қосаман ауылдық округі 35 738 мың теңге;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Қосжар ауылдық округі 26 079 мың теңге;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Құланды ауылдық округі 28 958 мың теңге;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Мергенсай ауылдық округі 28 621 мың теңге;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Аққұм ауылдық округі 45 146 мың теңге;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 ауылдық округі 60 003 мың теңге;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Сазды ауылдық округі 26 654 мың теңге;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Сапақ ауылдық округі 18 228 мың теңге.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Ауданның жергілікті атқарушы органының 2021 жылға арналған резерві 48 048 мың теңге көлемінде бекітілсін.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жылдың 1 қаңтарынан бастап қолданысқа енгізіледі және ресми жариялауға жатады.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кезекті алпыс төртінші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 шешіміне 1-қосымша</w:t>
            </w:r>
          </w:p>
        </w:tc>
      </w:tr>
    </w:tbl>
    <w:bookmarkStart w:name="z8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50"/>
    <w:bookmarkStart w:name="z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07.12.2021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20 409 435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2 340 632,2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612 479,7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461 707,5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461 707,5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1 197 058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 – 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санкциялара,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137 883,7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17 891 933,7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17 890 576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20 595 756,6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913 691,9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282 079,9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248 106,9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203 735,9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189 838,4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кәсіпкерлікті, өнеркәсіпті және туризмді дамыту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субұру жұйесінің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544 099,8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1 151 304,3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186 847,3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- 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мен жер қатынастары саласындағы басқа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1 450 773,8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1 450 773,8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1 450 773,8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12 648 572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12 648 572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11 631 711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-283 877,1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283 877,1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300 637,4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12 327 579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14 692 747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пәтерлі тұрғын үйлерде энергетикалық аудит жүргізу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12 626 309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12 626 309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11 627 829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6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14 692 747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12 327 579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14 692 747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пәтерлі тұрғын үйлерде энергетикалық аудит жүргізу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12 626 309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12 626 309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11 627 829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