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25c54" w14:textId="2425c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Мергенсай ауылдық округінің бюджеті туралы" Арал аудандық мәслихатының 2019 жылғы 26 желтоқсандағы № 308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2020 жылғы 25 желтоқсандағы № 446 шешімі. Қызылорда облысының Әділет департаментінде 2020 жылғы 30 желтоқсанда № 8020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"Қазақстан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"2020-2022 жылдарға арналған Мергенсай ауылдық округінің бюджеті туралы" Арал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7122 нөмірімен тіркелген, 2020 жылғы 11қаңтарда Қазақстан Республикасы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Мергенсай ауылдық округінің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115 517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1 985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113 532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115 517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4)қаржы активтерімен жасалатын операциялар бойынша сальдо – 0;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кезекті алпыс төртінші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 № 446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"26" желтоқсандағы № 308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Мергенсай ауылдық округінің 2020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