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59a22d" w14:textId="759a22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"2020-2022 жылдарға арналған Құланды ауылдық округінің бюджеті туралы" Арал аудандық мәслихатының 2019 жылғы 26 желтоқсандағы № 314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Арал аудандық мәслихатының 2020 жылғы 9 желтоқсандағы № 431 шешімі. Қызылорда облысының Әділет департаментінде 2020 жылғы 15 желтоқсанда № 7920 болып тіркелді. Мерзімі біткендіктен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Бюджет кодексі" Қазақстан Республикасының 2008 жылғы 4 желтоқсандағы кодексінің </w:t>
      </w:r>
      <w:r>
        <w:rPr>
          <w:rFonts w:ascii="Times New Roman"/>
          <w:b w:val="false"/>
          <w:i w:val="false"/>
          <w:color w:val="000000"/>
          <w:sz w:val="28"/>
        </w:rPr>
        <w:t>109-1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"Қазақстан Республикасындағы жергілікті мемлекеттік басқару және өзін-өзі басқару туралы" Қазақстан Республикасының 2001 жылғы 23 қаңтардағы Заңының 6-бабының </w:t>
      </w:r>
      <w:r>
        <w:rPr>
          <w:rFonts w:ascii="Times New Roman"/>
          <w:b w:val="false"/>
          <w:i w:val="false"/>
          <w:color w:val="000000"/>
          <w:sz w:val="28"/>
        </w:rPr>
        <w:t>2-7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Арал аудандық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"2020-2022 жылдарға арналған Құланды ауылдық округінің бюджеті туралы" Арал аудандық мәслихатының 2019 жылғы 26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314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(нормативтік құқықтық актілердің мемлекеттік тіркеу Тізілімінде 7158 нөмірімен тіркелген, 2020 жылғы 15 қаңтарда Қазақстан Республикасы нормативтік құқықтық актілердің эталондық бақылау банкінде жарияланған)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2020-2022 жылдарға арналған Құланды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2020 жылға мынадай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39 736,9 мың теңге, оның ішінде: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1 544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195,9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37 997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39 736,9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қаржы активтерімен операциялар бойынша сальдо – 0;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– 0;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бюджет тапшылығын қаржыландыру (профицитін пайдалану) – 0.".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1-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Осы шешім 2020 жылғы 1 қаңтардан бастап қолданысқа енгізіледі және ресми жариялауға жатады.</w:t>
      </w:r>
    </w:p>
    <w:bookmarkEnd w:id="1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Арал аудандық мәслихатының кезектен тыс алпыс үшінші сессиясының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Асанбаев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Арал аудандық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Мадинов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Арал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9 желтоқсаны № 431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"26" желтоқсандағы № 314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Арал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1-қосымша</w:t>
            </w:r>
          </w:p>
        </w:tc>
      </w:tr>
    </w:tbl>
    <w:bookmarkStart w:name="z32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Құланды ауылдық округінің 2020 жылға арналған бюджеті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2020 жыл сомасы </w:t>
            </w:r>
          </w:p>
          <w:bookmarkEnd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Атауы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39 736,9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37 997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37 997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37 997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2020 жыл сомасы </w:t>
            </w:r>
          </w:p>
          <w:bookmarkEnd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Атауы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39 736,9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Денсаулық сақтау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сырқаты ауыр адамдарды дәрігерлік көмек көрсететін ең жақын денсаулық сақтау ұйымына дейін жеткізуді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4 451,9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4 451,9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Елде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3 613,9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қалдықтарының қозғалысы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кезең соңындағы бюджет қаражатының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кезеңнің соңындағы бюджет қаражатының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