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a0846d" w14:textId="0a0846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"2020-2022 жылдарға арналған Қарақұм ауылдық округі бюджеті туралы" Арал аудандық мәслихатының 2019 жылғы 26 желтоқсандағы № 309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Арал аудандық мәслихатының 2020 жылғы 9 желтоқсандағы № 428 шешімі. Қызылорда облысының Әділет департаментінде 2020 жылғы 15 желтоқсанда № 7913 болып тіркелді.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кодексі" Қазақстан Республикасының 2008 жылғы 4 желтоқсандағы кодексінің </w:t>
      </w:r>
      <w:r>
        <w:rPr>
          <w:rFonts w:ascii="Times New Roman"/>
          <w:b w:val="false"/>
          <w:i w:val="false"/>
          <w:color w:val="000000"/>
          <w:sz w:val="28"/>
        </w:rPr>
        <w:t>109-1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Арал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"2020-2022 жылдарға арналған Қарақұм ауылдық округінің бюджеті бюджеті туралы" Арал аудандық мәслихатының 2019 жылғы 26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309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актілердің мемлекеттік тіркеу Тізілімінде 7121 нөмірімен тіркелген, 2020 жылғы 11 қаңтарда Қазақстан Республикасы нормативтік құқықтық актілердің эталондық бақылау банкінде жарияланған)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2020-2022 жылдарға арналған Қарақұм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109 318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4 649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түсімдері – 104 669 мың теңге;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шығындар – 110 881,4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таза бюджеттік кредиттеу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қаржы активтерімен операциялар бойынша сальдо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- 1 563,4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бюджет тапшылығын қаржыландыру (профицитін пайдалану) – 1 563,4 мың теңге.".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2020 жылғы 1 қаңтардан бастап қолданысқа енгізіледі және ресми жариялауға жатады.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Арал аудандық мәслихатының кезектен тыс алпыс үшінші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Асанбаев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Арал аудандық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Мадинов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9 желтоқсаны № 428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"26" желтоқсандағы № 309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bookmarkStart w:name="z32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Қарақұм ауылдық окруігінң 2020 жылға арналған бюджеті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2020 жыл сомасы 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109 318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104 669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104 669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104 669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жыл сомасы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110 881,4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23 328,4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23 328,4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23 303,4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Елде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- 1 563,4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1 563,4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қалдықтарының қозғалысы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1 563,4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1 563,4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1 563,4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кезеңнің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