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74932" w14:textId="2a74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учаскелерiн құру туралы" Арал ауданы әкімінің 2018 жылғы 24 қазандағы № 28-ш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әкімінің 2020 жылғы 2 қарашада № 6-ш шешімі. Қызылорда облысының Әділет департаментінде 2020 жылғы 2 қарашада № 7774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учаскелерiн құру туралы" Арал ауданы әкімінің 2018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28-ш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6480 болып тіркелген, Қазақстан Республикасы нормативтiк құқықтық актiлерiнiң Эталондық бақылау банкiнде 2018 жылғы 8 қарашада жарияланған)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шешiмнiң орындалуын бақылау "Арал ауданы әкімінің аппараты" коммуналдық мемлекеттік мекемесінің басшысы Н. Бохаевқа жүктелсiн.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"КЕЛIСIЛДI"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аумақтық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 қарашасы № 6-ш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 ауданы бойынша сайлау учаскелері</w:t>
      </w:r>
    </w:p>
    <w:bookmarkEnd w:id="5"/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 сайлау учаскесі: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Қарақұм ауылдық округі, Абай ауылы, Абай көшесі № 350, "Арал аудандық білім бөлімі" коммуналдық мемлекеттік мекемесінің "№ 59 орта мектебі" коммуналдық мемлекеттік мекемесі.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Абай, Көкаша ауылдары.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 сайлау учаскесі: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Қарақұм ауылдық округі, Ерімбетжаға ауылы, Ерімбетжаға көшесі № 61, "Арал аудандық білім бөлімі" коммуналдық мемлекеттік мекемесінің "№ 18 негізгі мектебі" коммуналдық мемлекеттік мекемесі.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Ерімбетжаға ауылы.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 сайлау учаскесі: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Атанши ауылдық округі, Жіңішкеқұм ауылы, Жіңішкеқұм көшесі № 97, "Арал аудандық білім бөлімі" коммуналдық мемлекеттік мекемесінің "№ 230 орта мектебі" коммуналдық мемлекеттік мекемесі.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Жіңішкеқұм, Атанши ауылдары.</w:t>
      </w:r>
    </w:p>
    <w:bookmarkEnd w:id="14"/>
    <w:bookmarkStart w:name="z24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 сайлау учаскесі: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Қамыстыбас ауылдық округі, Қамыстыбас ауылы, Қамыстыбас көшесі № 74, "Арал аудандық білім бөлімі" коммуналдық мемлекеттік мекемесінің "№ 21 орта мектебі" коммуналдық мемлекеттік мекемесі.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Қамыстыбас ауылы, № 91, 92 теміржол бекеттері.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 сайлау учаскесі: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Сапақ ауылдық округі, Сапақ ауылы, Сапақ көшесі № 87, "Арал аудандық білім бөлімі" коммуналдық мемлекеттік мекемесінің "№ 69 орта мектебі" коммуналдық мемлекеттік мекемесі.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Сапақ ауылы, № 87, 88 теміржол бекеттері.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 сайлау учаскесі: 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Сапақ ауылдық округі, Көктем ауылы, Көктем көшесі № 44, "Арал аудандық білім бөлімі" коммуналдық мемлекеттік мекемесінің "Аманқос Мұстафаев атындағы № 227 негізгі мектебі" коммуналдық мемлекеттік мекемесі.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Көктем ауылы.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7 сайлау учаскесі: 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Аралқұм ауылдық округі, Шөміш ауылы, Шөміш көшесі № 1, "Арал аудандық білім бөлімі" коммуналдық мемлекеттік мекемесінің "№ 263 орта мектебі" коммуналдық мемлекеттік мекемесі.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Шөміш ауылы.</w:t>
      </w:r>
    </w:p>
    <w:bookmarkEnd w:id="26"/>
    <w:bookmarkStart w:name="z3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8 сайлау учаскесі: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Аралқұм ауылдық округі, Аралқұм ауылы, Аралқұм көшесі № 228, "Арал аудандық білім бөлімі" коммуналдық мемлекеттік мекемесінің "№ 61 орта мектебі" коммуналдық мемлекеттік мекемесі.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Аралқұм ауылы.</w:t>
      </w:r>
    </w:p>
    <w:bookmarkEnd w:id="29"/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9 сайлау учаскесі: 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Аралқұм ауылдық округі, Мойнақ ауылы, Мойнақ көшесі № 1, "Арал аудандық білім бөлімі" коммуналдық мемлекеттік мекемесінің "Мойнақ бастауыш мектебі" коммуналдық мемлекеттік мекемесі.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Мойнақ ауылы.</w:t>
      </w:r>
    </w:p>
    <w:bookmarkEnd w:id="32"/>
    <w:bookmarkStart w:name="z4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10 сайлау учаскесі: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Бекбауыл ауылдық округі, Бекбауыл ауылы, Бекбауыл көшесі № 175, "Арал аудандық білім бөлімі" коммуналдық мемлекеттік мекемесінің "№ 65 орта мектебі" коммуналдық мемлекеттік мекемесі.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Бекбауыл ауылы, № 93 теміржол бекеті.</w:t>
      </w:r>
    </w:p>
    <w:bookmarkEnd w:id="35"/>
    <w:bookmarkStart w:name="z4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11 сайлау учаскесі: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Бекбауыл ауылдық округі, Үкілісай ауылы, Үкілісай көшесі № 44, "Арал аудандық білім бөлімі" коммуналдық мемлекеттік мекемесінің "№ 265 негізгі мектебі" коммуналдық мемлекеттік мекемесі.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Үкілісай ауылы.</w:t>
      </w:r>
    </w:p>
    <w:bookmarkEnd w:id="38"/>
    <w:bookmarkStart w:name="z4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12 сайлау учаскесі: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Бекбауыл ауылдық округі, Құмбазар ауылы, Құмбазар көшесі № 81, "Арал аудандық білім бөлімі" коммуналдық мемлекеттік мекемесінің "№ 200 орта мектебі" коммуналдық мемлекеттік мекемесі.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Құмбазар ауылы.</w:t>
      </w:r>
    </w:p>
    <w:bookmarkEnd w:id="41"/>
    <w:bookmarkStart w:name="z5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13 сайлау учаскесі: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Райым ауылдық округі, Қызылжар ауылы, Қызылжар көшесі № 12, "Райым ауылдық округі әкімінің аппараты" коммуналдық мемлекеттік мекемесінің "Қызылжар ауылдық мәдениет үйі" коммуналдық мемлекеттік қазыналық кәсіпорны.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Б. Омаров көшесі 1-68 үйлер аралығы, Т. Ерғалиев көшесі 1-63 үйлер аралығы, Т. Нұралиев көшесі 1-33 үйлер аралығы, Қызылжар көшесі 1-38 үйлер аралығы.</w:t>
      </w:r>
    </w:p>
    <w:bookmarkEnd w:id="44"/>
    <w:bookmarkStart w:name="z5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14 сайлау учаскесі: 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Райым ауылдық округі, Шөмішкөл ауылы, Шөмішкөл көшесі № 104, "Арал аудандық білім бөлімі" коммуналдық мемлекеттік мекемесінің "№ 66 орта мектебі" коммуналдық мемлекеттік мекемесі.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Шөмішкөл ауылы.</w:t>
      </w:r>
    </w:p>
    <w:bookmarkEnd w:id="47"/>
    <w:bookmarkStart w:name="z5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 сайлау учаскесі: 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Қосжар ауылдық округі, Қосжар ауылы, Қосжар көшесі № 46, "Арал аудандық білім бөлімі" коммуналдық мемлекеттік мекемесінің "№ 67 орта мектебі" коммуналдық мемлекеттік мекемесі.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Қосжар ауылы.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 сайлау учаскесі: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Жетес би ауылдық округі, Райым ауылы, Райым көшесі № 30, "Жетес би ауылдық округі әкімінің аппараты" коммуналдық мемлекеттік мекемесінің "Райым ауылдық клубы" коммуналдық мемлекеттік қазыналық кәсіпорны.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Райым, Водокачка, Ескіұра ауылдары.</w:t>
      </w:r>
    </w:p>
    <w:bookmarkEnd w:id="53"/>
    <w:bookmarkStart w:name="z63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17 сайлау учаскесі: 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Бөген ауылдық округі, Бөген ауылы, Бөген көшесі № 195, "Арал аудандық білім бөлімі" коммуналдық мемлекеттік мекемесінің "№ 20 З. Шүкіров атындағы орта мектебі" коммуналдық мемлекеттік мекемесі.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Бөген, Көнебөген ауылдары.</w:t>
      </w:r>
    </w:p>
    <w:bookmarkEnd w:id="56"/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18 сайлау учаскесі: 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Бөген ауылдық округі, Қарашалаң ауылы, Қарашалаң көшесі № 107, "Арал аудандық білім бөлімі" коммуналдық мемлекеттік мекемесінің "№ 75 орта мектебі" коммуналдық мемлекеттік мекемесі.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Қарашалаң ауылы.</w:t>
      </w:r>
    </w:p>
    <w:bookmarkEnd w:id="59"/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19 сайлау учаскесі: 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Аманөткел ауылдық округі, Ақшатау ауылы, Ақшатау көшесі № 4, "Арал аудандық білім бөлімі" коммуналдық мемлекеттік мекемесінің "Ақшатау бастауыш мектебі" коммуналдық мемлекеттік мекемесі.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Ақшатау ауылы.</w:t>
      </w:r>
    </w:p>
    <w:bookmarkEnd w:id="62"/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20 сайлау учаскесі: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Аманөткел ауылдық округі, Аманөткел ауылы, Аманөткел көшесі № 134, "Арал аудандық білім бөлімі" коммуналдық мемлекеттік мекемесінің "№ 73 орта мектебі" коммуналдық мемлекеттік мекемесі.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Аманөткел, Хан ауылдары.</w:t>
      </w:r>
    </w:p>
    <w:bookmarkEnd w:id="65"/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21 сайлау учаскесі: 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Аманөткел ауылдық округі, Аққұлақ ауылы, Аққұлақ көшесі № 50, "Арал аудандық білім бөлімі" коммуналдық мемлекеттік мекемесінің "№ 76 негізгі мектебі" коммуналдық мемлекеттік мекемесі.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Аққұлақ ауылы.</w:t>
      </w:r>
    </w:p>
    <w:bookmarkEnd w:id="68"/>
    <w:bookmarkStart w:name="z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22 сайлау учаскесі: 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Жаңақұрылыс ауылдық округі, Жаңақұрылыс ауылы, Жаңақұрылыс көшесі № 154, "Жаңақұрылыс ауылдық округі әкімінің аппараты" коммуналдық мемлекеттік мекемесінің "Жаңақұрылыс ауылдық клубы" коммуналдық мемлекеттік қазыналық кәсіпорны.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Жаңақұрылыс ауылы.</w:t>
      </w:r>
    </w:p>
    <w:bookmarkEnd w:id="71"/>
    <w:bookmarkStart w:name="z81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23 сайлау учаскесі: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Мергенсай ауылдық округі, Жалаңаш ауылы, Жалаңаш көшесі № 119, "Арал аудандық білім бөлімі" коммуналдық мемлекеттік мекемесінің "№ 58 орта мектебі" коммуналдық мемлекеттік мекемесі.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Жалаңаш, Тастүбек ауылдары.</w:t>
      </w:r>
    </w:p>
    <w:bookmarkEnd w:id="74"/>
    <w:bookmarkStart w:name="z84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24 сайлау учаскесі: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Қаратерең ауылдық округі, Жаңақоныс ауылы, Жаңақоныс көшесі № 136, "Қаратерең ауылдық округі әкімнің аппараты" коммуналдық мемлекеттік мекемесінің "Қаратерең ауылдық клубы" коммуналдық мемлекеттік қазыналық кәсіпорны.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Жаңақоныс, Көлжаға, Көнеқаратерең ауылдары.</w:t>
      </w:r>
    </w:p>
    <w:bookmarkEnd w:id="77"/>
    <w:bookmarkStart w:name="z87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 сайлау учаскесі: 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Қаратерең ауылдық округі, Тастақ ауылы, Тастақ көшесі № 36, Қазақстан Республикасы Экология, геология және табиғи ресурстар министрлігі орман шаруашылығы және жануарлар дүниесі комитетінің "Қамыстыбас балық питомнигі" республикалық мемлекеттік қазыналық кәсіпорны.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Тастақ ауылы.</w:t>
      </w:r>
    </w:p>
    <w:bookmarkEnd w:id="80"/>
    <w:bookmarkStart w:name="z90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26 сайлау учаскесі: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Октябрь ауылдық округі, Шижаға ауылы, Шижаға көшесі № 381, "Арал аудандық білім бөлімі" коммуналдық мемлекеттік мекемесінің "№ 57 Е. Көшербаев атындағы орта мектебі" коммуналдық мемлекеттік мекемесі.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Шижаға, Күршек ауылдары.</w:t>
      </w:r>
    </w:p>
    <w:bookmarkEnd w:id="83"/>
    <w:bookmarkStart w:name="z9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27 сайлау учаскесі: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Сазды ауылдық округі, Сазды ауылы, Сазды көшесі № 80, "Арал аудандық білім бөлімі" коммуналдық мемлекеттік мекемесінің "№ 60 Ж. Түменбаев атындағы орта мектебі" коммуналдық мемлекеттік мекемесі.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Сазды ауылы.</w:t>
      </w:r>
    </w:p>
    <w:bookmarkEnd w:id="86"/>
    <w:bookmarkStart w:name="z96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28 сайлау учаскесі: 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Жіңішкеқұм ауылдық округі, Тоқабай ауылы, Қ. Бердімағамбетов № 155, "Арал аудандық білім бөлімі" коммуналдық мемлекеттік мекемесінің "№ 248 орта мектебі" коммуналдық мемлекеттік мекемесі.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Тоқабай ауылы.</w:t>
      </w:r>
    </w:p>
    <w:bookmarkEnd w:id="89"/>
    <w:bookmarkStart w:name="z99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29 сайлау учаскесі: 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Құланды ауылдық округі, Ақбасты ауылы, Ақбасты көшесі № 87, "Арал аудандық білім бөлімі" коммуналдық мемлекеттік мекемесінің "№ 22 орта мектебі" коммуналдық мемлекеттік мекемесі.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Ақбасты ауылы.</w:t>
      </w:r>
    </w:p>
    <w:bookmarkEnd w:id="92"/>
    <w:bookmarkStart w:name="z1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30 сайлау учаскесі: 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Беларан ауылдық округі, Құланды ауылы, Құланды көшесі № 70, "Арал аудандық білім бөлімі" коммуналдық мемлекеттік мекемесінің "№ 77 орта мектебі" коммуналдық мемлекеттік мекемесі.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Құланды ауылы.</w:t>
      </w:r>
    </w:p>
    <w:bookmarkEnd w:id="95"/>
    <w:bookmarkStart w:name="z105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31 сайлау учаскесі: 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Ақирек ауылдық округі, Ақбай ауылы, Ақбай көшесі № 147, "Арал аудандық білім бөлімі" коммуналдық мемлекеттік мекемесінің "№ 63 орта мектебі" коммуналдық мемлекеттік мекемесі.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Ақбай ауылы.</w:t>
      </w:r>
    </w:p>
    <w:bookmarkEnd w:id="98"/>
    <w:bookmarkStart w:name="z108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32 сайлау учаскесі: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Қосаман ауылдық округі, Қосаман ауылы, Қосаман көшесі № 84, "Арал аудандық білім бөлімі" коммуналдық мемлекеттік мекемесінің "№ 68 орта мектебі" коммуналдық мемлекеттік мекемесі.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Қосаман, Бердікөл ауылдары.</w:t>
      </w:r>
    </w:p>
    <w:bookmarkEnd w:id="101"/>
    <w:bookmarkStart w:name="z11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33 сайлау учаскесі: 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Қосаман ауылдық округі, Ақеспе ауылы, Ақеспе көшесі № 54, "Арал аудандық білім бөлімі" коммуналдық мемлекеттік мекемесінің "№ 237 негізгі мектебі" коммуналдық мемлекеттік мекемесі.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Ақеспе, Қосбелгі ауылдары.</w:t>
      </w:r>
    </w:p>
    <w:bookmarkEnd w:id="104"/>
    <w:bookmarkStart w:name="z114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34 сайлау учаскесі: 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Жақсықылыш кенті, Д. Менделеев көшесі № 1 "В", "Аралтұз" Акционерлік қоғамының клубы.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А. Құнанбаев көшесі 1-66 үйлер аралығы, Ә. Медетбаев көшесі 1-19 үйлер аралығы Д. Менделеев көшесі 1-17 үйлер аралығы, Ю. Гагарин көшесі 1- 12 үйлер аралығы, А. Ахметов көшесі 1-54 үйлер аралығы, М. Маметова көшесі 1-17 үйлер аралығы, Ә. Сарымсақов көшесі 1-99 үйлер аралығы, Ә. Темірбаев көшесі 1-44 үйлер аралығы, Жақсықылыш тұйық көшесі 1-38 үйлер аралығы, Жақсықылыш көшесі 1-74 үйлер аралығы, Т. Әубәкіров көшесі 1-18 үйлер аралығы, Ә. Жангелдин көшесі 1-24 үйлер аралығы, Ы. Алтынсарин көшесі 1- 93 үйлер аралығы, Ә. Молдағұлова көшесі 1-18 үйлер аралығы, Ж. Тлеубергенұлы көшесі 1-13 үйлер аралығы.</w:t>
      </w:r>
    </w:p>
    <w:bookmarkEnd w:id="107"/>
    <w:bookmarkStart w:name="z117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35 сайлау учаскесі: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Жақсықылыш кенті, Жақсықылыш көшесі № 76 "Арал аудандық білім бөлімі" коммуналдық мемлекеттік мекемесінің "№ 19 орта мектебі" коммуналдық мемлекеттік мекемесі.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Н. Кенжеғұлұлы көшесі 1-25 үйлер аралығы, Жанқожа батыр көшесі 1-25 үйлер аралығы, Жастар көшесі 1-44 үйлер аралығы, Әйтеке би көшесі 1-49 үйлер аралығы, Ғ. Мұратбаев көшесі 1-17 үйлер аралығы, Тұрсынбике көшесі 1-28 үйлер аралығы, Сартай батыр көшесі 1-63 үйлер аралығы, К. Байсейтова көшесі 1-37 үйлер аралығы, Т. Бигелдинов көшесі 1-20 үйлер аралығы, Т. Рысқұлов көшесі 1-38 үйлер аралығы, Е. Әуелбеков көшесі 1-33 үйлер аралығы, Б. Момышұлы көшесі 1-8 үйлер аралығы, З. Шүкіров көшесі 1-46 үйлер аралығы, С. Дәріқұлов тұйық көшесі 1-41 үйлер аралығы, К. Байсейтова тұйық көшесі 1-5 үйлер аралығы, Ауыл жылы көшесі 1-13 үйлер аралығы, Т. Рысқұлов тұйық көшесі 1-38 үйлер аралығы.</w:t>
      </w:r>
    </w:p>
    <w:bookmarkEnd w:id="110"/>
    <w:bookmarkStart w:name="z120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36 сайлау учаскесі: 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Сексеуіл кенті, Привокзальная көшесі № 7, "Арал аудандық білім бөлімі" коммуналдық мемлекеттік мекемесінің "№ 87 орта мектебі" коммуналдық мемлекеттік мекемесі.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Ақтан батыр көшесі 1-49 үйлер аралығы, Е. Қонысбаев көшесі 1-50 үйлер аралығы, Ж. Жабаев көшесі 1-42 үйлер аралығы, Ғ. Мұратбаев көшесі 21-66 үйлер аралығы, Л. Говоров көшесі 27-63 үйлер аралығы, К. Маркс көшесі 21-60 үйлер аралығы, Толыбай батыр көшесі 20-45 үйлер аралығы, 50 жылдық Қазақстан көшесі 13-40 үйлер аралығы, Б. Айқынов көшесі 1-27 үйлер аралығы, І. Жансүгіров көшесі 1-26 үйлер аралығы, К. Байсейтова көшесі 1-26 үйлер аралығы, К. Байсейтова тұйық көшесі 1-25 үйлер аралығы, Сартай би көшесі 1-40 үйлер аралығы, О. Жәнәділов көшесі 1-18 үйлер аралығы, Привокзальная көшесі 1-23 үйлер аралығы, 8 март көшесі 1-16 үйлер аралығы, Труд көшесі 1-4 үйлер аралығы, Комсомол көшесі 1-24 үйлер аралығы, Қ. Есеев көшесі 1-11 "А" үйлер аралығы, Октябрь көшесі 1-42 үйлер аралығы, А. Пушкин көшесі 1-4 үйлер аралығы, Сартай би тұйық көшесі 1-37 үйлер аралығы.</w:t>
      </w:r>
    </w:p>
    <w:bookmarkEnd w:id="113"/>
    <w:bookmarkStart w:name="z123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37 сайлау учаскесі: 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Сексеуіл кенті, А. Байтұрсынов көшесі № 1 "А", "Арал аудандық білім бөлімі" коммуналдық мемлекеттік мекемесінің "№ 177 орта мектебі" коммуналдық мемлекеттік мекемесі.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Л. Говоров көшесі 1-26 үйлер аралығы, Толыбай батыр көшесі 1-20 үйлер аралығы, 50 жылдық Қазақстан көшесі 1-12 үйлер аралығы, А. Жұмағұлов көшесі 25-40 үйлер аралығы, Л. Толстой көшесі 12-30 үйлер аралығы, Ғ. Мұратбаев тұйық көшесі 1-20 үйлер аралығы, А. Байтұрсынов көшесі 2-8 үйлер аралығы, М. Маметова көшесі 1-19 үйлер аралығы, Л. Асанова көшесі 1-9 үйлер аралығы, Д. Жұбанышев көшесі 1-26 үйлер аралығы, Н. Кенжеғұлұлы көшесі 1-7 үйлер аралығы, Арал көшесі 1-18 үйлер аралығы, Дружба көшесі 1-50 үйлер аралығы, С. Сейфуллин көшесі 1-44 үйлер аралығы, Москва көшесі 1-44 үйлер аралығы, Қ. Рысқұлбеков көшесі 1-20 үйлер аралығы, Б. Қошалаев көшесі 1-17 үйлер аралығы, Ы. Алтынсарин көшесі 1-20 үйлер аралығы, М. Әуезов көшесі 1-30 үйлер аралығы, Б. Майлин көшесі 1-34 "А" үйлер аралығы, Ә. Досмырзаев көшесі 1-54 үйлер аралығы, Т. Бигелдинов көшесі 1-33 үйлер аралығы, Т. Тоқтаров көшесі 1-42 үйлер аралығы, Жалаңтөс Бахадүр көшесі 1-38 үйлер аралығы, Ж. Байбазаров көшесі 1-30 үйлер аралығы, Қорқыт ата 1-39 үйлер аралығы.</w:t>
      </w:r>
    </w:p>
    <w:bookmarkEnd w:id="116"/>
    <w:bookmarkStart w:name="z12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38 сайлау учаскесі: 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Орталығы: Сексеуіл кенті, Конту ауылы, Конту көшесі нөмірсіз, "Арал аудандық білім бөлімі" коммуналдық мемлекеттік мекемесінің "Конту бастауыш мектебі" коммуналдық мемлекеттік мекемесі.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Шекарасы: Конту ауылы, № 83, № 84, № 85, № 86 теміржол бекеттері.</w:t>
      </w:r>
    </w:p>
    <w:bookmarkEnd w:id="119"/>
    <w:bookmarkStart w:name="z129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39 сайлау учаскесі: 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Сексеуіл кенті, Мир көшесі № 12, "Арал аудандық дене шынықтыру және спорт бөлімінің "№ 20 Арал ауданының балалар-жасөспірімдер спорт мектебі" коммуналдық мемлекеттік мекемесі.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 Әубәкіров көшесі 1-34 үйлер аралығы, Ю. Гагарин көшесі 1-25 үйлер аралығы, Мир көшесі 1-37 үйлер аралығы, Советская көшесі 1-17 үйлер аралығы, А. Жұмағұлов көшесі 1-24 үйлер аралығы, Қ. Баймбет көшесі 1-20 үйлер аралығы, Ә. Жангелдин көшесі 1-31 үйлер аралығы, Ж. Аймауытов көшесі 1-35 үйлер аралығы, Ж. Аймауытов тұйық көшесі 1-25 үйлер аралығы, Құмсай көшесі 1-34 үйлер аралығы, Құмсай тұйық көшесі 1-23 үйлер аралығы, Қызылорда көшесі 1-14 үйлер аралығы, Қазақстан көшесі 1-109 үйлер аралығы, Алматы көшесі 1-40 үйлер аралығы, А. Иманов көшесі 1-39 үйлер аралығы, 60 жылдық Октябрь көшесі 1-30 үйлер аралығы, Восточная көшесі 1-33 үйлер аралығы, А. Бижанов көшесі 1-45 үйлер аралығы, Степная тұйық көшесі 1-30 үйлер аралығы, № 82 темір жол бекеті, Қ. Сәтбаев көшесі 1-29 үйлер аралығы, Л. Толстой көшесі 1-11 үйлер аралығы, К. Маркс көшесі 1-20 үйлер аралығы, Ғ. Мұратбаев көшесі 1-20 үйлер аралығы, Партизан көшесі 1-12 үйлер аралығы, М. Калинин көшесі 1-10 үйлер аралығы, Абай көшесі 1-27 үйлер аралығы.</w:t>
      </w:r>
    </w:p>
    <w:bookmarkEnd w:id="122"/>
    <w:bookmarkStart w:name="z13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40 сайлау учаскесі: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Сексеуіл кенті, Толыбай батыр көшесі № 88, "Арал аудандық білім бөлімі" коммуналдық мемлекеттік мекемесінің "№ 231 орта мектебі" коммуналдық мемлекеттік мекемесі.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Ғ. Мұратбаев көшесі 67-74 үйлер аралығы, Л. Говоров көшесі 64-79 үйлер аралығы, Ж. Жабаев көшесі 44-76 үйлер аралығы, Толыбай батыр көшесі 46-84 үйлер аралығы, 50 жылдық Қазақстан көшесі 41-84 үйлер аралығы, Б. Айқынов көшесі 28-67 үйлер аралығы, І. Жансүгіров көшесі 27-68 үйлер аралығы, К. Байсейітова көшесі 27-70 үйлер аралығы, Сартай би көшесі 41-74 үйлер аралығы, Арал көшесі 56 үй, 30 жылдық Жеңіс көшесі 1-15 үйлер аралығы, С. Жаналиев көшесі 1-37 үйлер аралығы, Д. Есболов көшесі 1-28 үйлер аралығы, М. Шоқай көшесі 1-12 үйлер аралығы, Ә. Тәжібаев көшесі 1-9 үйлер аралығы, Ақорда көшесі 1-6 үйлер аралығы.</w:t>
      </w:r>
    </w:p>
    <w:bookmarkEnd w:id="125"/>
    <w:bookmarkStart w:name="z135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41 сайлау учаскесі: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Бақтыбай батыр көшесі № 1, "Арал аудандық білім бөлімі" коммуналдық мемлекеттік мекемесінің "№ 260 орта мектебі" коммуналдық мемлекеттік мекемесі.</w:t>
      </w:r>
    </w:p>
    <w:bookmarkEnd w:id="127"/>
    <w:bookmarkStart w:name="z1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Г. Ишкенов тұйық көшесі 1-5 үйлер аралығы, Г. Ишкенов көшесі 1-41 үйлер аралығы, Б. Уалиев көшесі 1-10 үйлер аралығы, Бақтыбай батыр көшесі 2-12, 1-31 үйлер аралығы, Қ. Қошқаров көшесі 1-25 үйлер аралығы, Б. Жайлыбаев көшесі 1-8 үйлер аралығы, Ж. Жанаев көшесі 1-32 үйлер аралығы, М. Мақатаев көшесі 1-30 үйлер аралығы, Қ. Жақсыбаев көшесі 1-13 үйлер аралығы, Е. Ниетқалиев көшесі 1-14 үйлер аралығы, Ұ. Өтеулиева көшесі 1-27 үйлер аралығы, 1 Май көшесі 1-45 үйлер аралығы, Ұялы көшесі 1-8 үйлер аралығы, А. Иманов көшесі 1-19 үйлер аралығы, Қ. Сапаров көшесі 1-15 үйлер аралығы, Н. Бағысбаев көшесі 1-48 үйлер аралығы, Әбілқайыр хан көшесі 47 үй, Астана көшесі 14, 16, 18 "А", 21 үйлер аралығы.</w:t>
      </w:r>
    </w:p>
    <w:bookmarkEnd w:id="128"/>
    <w:bookmarkStart w:name="z138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42 сайлау учаскесі:</w:t>
      </w:r>
    </w:p>
    <w:bookmarkEnd w:id="129"/>
    <w:bookmarkStart w:name="z1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Жеңіс алаңы көшесі № 9, "Қызылорда облысының денсаулық сақтау басқармасының "Арал ауданаралық ауруханасы" шаруашылық жүргізу құқығындағы коммуналдық мемлекеттік кәсіпорнына қарасты "Байтұрсынов" ауылдық емханасы.</w:t>
      </w:r>
    </w:p>
    <w:bookmarkEnd w:id="130"/>
    <w:bookmarkStart w:name="z1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М. Елеуов көшесі 1-86 үйлер аралығы, Қ. Құлтасов көшесі 1-48 үйлер аралығы, Б. Рысқалов көшесі 1-32 үйлер аралығы, Жеңіс алаңы көшесі 1-21 үйлер аралығы, Н. Сариев көшесі 1-56 үйлер аралығы, А. Байтұрсынов көшесі 36-92, 17-77 үйлер аралығы, Аралтұз көшесі 26-64, 29-77 үйлер аралығы, А. Байтұрсынов тұйық көшесі 1-11 үйлер аралығы, Ұ. Есмамбетова көшесі 18-44, 11-43 үйлер аралығы, Бекарыстан би көшесі 30-80, 15-69 үйлер аралығы, О. Әбдуалиев көшесі 1-28 үйлер аралығы, А. Есмұрзаев көшесі 1-20 үйлер аралығы.</w:t>
      </w:r>
    </w:p>
    <w:bookmarkEnd w:id="131"/>
    <w:bookmarkStart w:name="z141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43 сайлау учаскесі:</w:t>
      </w:r>
    </w:p>
    <w:bookmarkEnd w:id="132"/>
    <w:bookmarkStart w:name="z1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М. Сәдібеков көшесі № 23, "Арал аудандық білім бөлімі" коммуналдық мемлекеттік мекемесінің "Н.К. Крупская атындағы № 14 мектеп - лицейі" коммуналдық мемлекеттік мекемесі. </w:t>
      </w:r>
    </w:p>
    <w:bookmarkEnd w:id="133"/>
    <w:bookmarkStart w:name="z1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Ә. Қаюпов көшесі 1-29 үйлер аралығы, Н. Қосжанұлы көшесі 1-66 үйлер аралығы, С. Ермағанбетов көшесі 1-38 үйлер аралығы, Ш. Кеулімжаев көшесі 1-26 үйлер аралығы, Ж. Жабаев көшесі 1-12 үйлер аралығы, Ж. Жабаев тұйық көшесі 1-8 үйлер аралығы, М. Сәдібеков тұйық көшесі 1-7 үйлер аралығы, М. Рысқұлов көшесі 1-44 үйлер аралығы, Б. Баймұратов көшесі 1-71 үйлер аралығы, Б. Төремұратов көшесі 1-27 үйлер аралығы, Жанқожа батыр көшесі 2-52, 1-39 үйлер аралығы, Ы. Жахаев көшесі 1-21 үйлер аралығы, Е. Ізбасқанов көшесі 1-20 үйлер аралығы, М. Сәдібеков көшесі 36-82, 9-43 үйлер аралығы, Киев тұйық көшесі 1-9 үйлер аралығы, Аралтұз көшесі 2-24, 1-27 үйлер аралығы, Жетес би көшесі 20-68, 17-65 үйлер аралығы, Д. Қонаев көшесі 24-60, 15-49 үйлер аралығы, Ж. Таушанов көшесі 2-20, 1-29 үйлер аралығы, Ақтан батыр көшесі 2-18, 1-29 үйлер аралығы, А. Байтұрсынов көшесі 2-34, 1-15 үйлер аралығы, Ұ. Есмамбетова көшесі 2-16, 1-9 үйлер аралығы, Бекарыстан би көшесі 2-28, 1-13 үйлер аралығы, М. Сәрсенов 1-21 үйлер аралығы.</w:t>
      </w:r>
    </w:p>
    <w:bookmarkEnd w:id="134"/>
    <w:bookmarkStart w:name="z14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учаскесі:</w:t>
      </w:r>
    </w:p>
    <w:bookmarkEnd w:id="135"/>
    <w:bookmarkStart w:name="z1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М. Жұмабаев көшесі № 36, "Арал аудандық білім бөлімі" коммуналдық мемлекеттік мекемесінің "Жарасқан Әбдірашев атындағы № 62 мектеп - лицейі" коммуналдық мемлекеттік мекемесі. </w:t>
      </w:r>
    </w:p>
    <w:bookmarkEnd w:id="136"/>
    <w:bookmarkStart w:name="z1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Ж. Таушанов көшесі 26-70, 31-71 үйлер аралығы, Қ. Сманов көшесі 1-41 үйлер аралығы, М. Жұмабаев көшесі 1-64 үйлер аралығы, Б. Майлин көшесі 1-68 үйлер аралығы, Т. Жароков көшесі 1-65 үйлер аралығы, Д. Қонаев көшесі 62-108, 51-101 үйлер аралығы, Ақтан батыр көшесі 20-50, 31-57 үйлер аралығы, Ғ. Мүсірепов көшесі 1-61 үйлер аралығы, Бегім-Ана көшесі 1-46 үйлер аралығы, Ә. Қалдыбайұлы көшесі 1-44 үйлер аралығы, К. Омаров көшесі 1-36 үйлер аралығы, Қ. Досжанов көшесі 1-25 үйлер аралығы, М. Шалабаев көшесі 1-18 үйлер аралығы, Ә. Лепесов көшесі 1-20 үйлер аралығы, М. Ешниязов көшесі 1-24 үйлер аралығы, Т. Тәжіғұлов көшесі 1-23 үйлер аралығы, Ж. Кенжебаев көшесі 1-39 үйлер аралығы, Қ. Қартайұлы көшесі 1-32 үйлер аралығы, Б. Ермағамбетов тұйық көшесі 1-17 үйлер аралығы, Л. Қалиев көшесі 1-19 үйлер аралығы, Сырым батыр көшесі 1-14 аралығы, Жаңқожа батыр көшесі 54-78, 43-87 аралығы, Т. Таңатов көшесі "2" А, 1-50 үйлер аралығы, Т. Сырымов көшесі 1-20 үйлер аралығы, М. Сәдібеков көшесі 84-122, 45-63 үйлер аралығы, Ж. Тлеубаев көшесі 1-31 үйлер аралығы.</w:t>
      </w:r>
    </w:p>
    <w:bookmarkEnd w:id="137"/>
    <w:bookmarkStart w:name="z14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45 сайлау учаскесі:</w:t>
      </w:r>
    </w:p>
    <w:bookmarkEnd w:id="138"/>
    <w:bookmarkStart w:name="z1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Бақтыбай батыр көшесі № 35, "Арал қаласы әкімінің аппараты" коммуналдық мемлекеттік мекемесінің "Зейнолла Шүкіров атындағы Арал қалалық мәдениет үйі" коммуналдық мемлекеттік қазыналық кәсіпорны.</w:t>
      </w:r>
    </w:p>
    <w:bookmarkEnd w:id="139"/>
    <w:bookmarkStart w:name="z1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К. Өтенов көшесі 1-60 үйлер аралығы, Жетес би көшесі 2-18, 1-15 үйлер аралығы, Е. Ормағамбетов көшесі 1-51 үйлер аралығы, Ә. Молдағұлова көшесі 2-20, 1-11 үйлер аралығы, Ә. Шалманов тұйық көшесі 1-22 үйлер аралығы, Бақтыбай батыр көшесі 42-68, 41-91 үйлер аралығы, Сапақ би көшесі 1-42 үйлер аралығы, Т. Бокин көшесі 1-16 үйлер аралығы, Н. Маханова көшесі 1-34 үйлер аралығы, Қ. Жасекенов көшесі 1-24 үйлер аралығы, Р. Компашев көшесі 1-37 үйлер аралығы, Қызылорда көшесі 1-35 үйлер аралығы, Д. Ерекеев көшесі 1-17 үйлер аралығы, М. Сәдібеков көшесі 2-34, 1-7 үйлер аралығы, Д. Қонаев көшесі 2-22, 1-13 үйлер аралығы.</w:t>
      </w:r>
    </w:p>
    <w:bookmarkEnd w:id="140"/>
    <w:bookmarkStart w:name="z15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46 сайлау учаскесі:</w:t>
      </w:r>
    </w:p>
    <w:bookmarkEnd w:id="141"/>
    <w:bookmarkStart w:name="z15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Бақтыбай батыр көшесі № 117, "Арал аудандық білім бөлімі" коммуналдық мемлекеттік мекемесінің "№ 220 орта мектебі" коммуналдық мемлекеттік мекемесі. </w:t>
      </w:r>
    </w:p>
    <w:bookmarkEnd w:id="142"/>
    <w:bookmarkStart w:name="z15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"Толқын" газеті көшесі 1-33 үйлер аралығы, Ж. Әлімбетов көшесі 1-100 үйлер аралығы, К. Дәрібаев көшесі 1-47 үйлер аралығы, А. Медетов көшесі 1-24 үйлер аралығы, Ж. Әбдірашұлы көшесі 1-47 үйлер аралығы, З. Шүкіров көшесі 1-56 үйлер аралығы, Т. Рысқұлов көшесі 1-54 үйлер аралығы, Алтықұдық көшесі 1-54 үйлер аралығы, М. Құттықов көшесі 1-46 үйлер аралығы, Б. Момышұлы көшесі 1-40 үйлер аралығы, Т. Әлімбетов көшесі 1-35 үйлер аралығы, А. Құмаров көшесі 1-40 үйлер аралығы, Ж. Тілеубаев көшесі 1-31 үйлер аралығы, Т. Таңатов көшесі 2 "Б", 1 "А"-19 "А" үйлер аралығы.</w:t>
      </w:r>
    </w:p>
    <w:bookmarkEnd w:id="143"/>
    <w:bookmarkStart w:name="z15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47 сайлау учаскесі:</w:t>
      </w:r>
    </w:p>
    <w:bookmarkEnd w:id="144"/>
    <w:bookmarkStart w:name="z15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Т. Есетов көшесі № 1, "Арал аудандық мәдениет және тілдерді дамыту бөлімі" коммуналдық мемлекеттік мекемесінің "Арал аудандық мәдениет орталығы" мемлекеттік коммуналдық қазыналық кәсіпорны.</w:t>
      </w:r>
    </w:p>
    <w:bookmarkEnd w:id="145"/>
    <w:bookmarkStart w:name="z15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Ғ. Шектібаев көшесі 1-48 үйлер аралығы, Әбілқайыр хан көшесі 1-40 үйлер аралығы, А. Бердалиев көшесі 1-18 үйлер аралығы, Ә. Қаюпов көшесі 1-29 үйлер аралығы, Д. Жолымбетов көшесі 1-37 үйлер аралығы, Қ. Ерімбет көшесі 1-70 үйлер аралығы, Т. Есетов көшесі 1-45 үйлер аралығы, Қ. Келімбетов көшесі 1-20 үйлер аралығы, Астана көшесі 2-12, 1-19 үйлер аралығы, П. Құттымұратова көшесі 1-39 үйлер аралығы, Д. Құттымұратов көшесі 1-6 үйлер аралығы, А. Халықұлов көшесі 1-19 үйлер аралығы, И. Панфилов көшесі 1-31 үйлер аралығы.</w:t>
      </w:r>
    </w:p>
    <w:bookmarkEnd w:id="146"/>
    <w:bookmarkStart w:name="z15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48 сайлау учаскесі:</w:t>
      </w:r>
    </w:p>
    <w:bookmarkEnd w:id="147"/>
    <w:bookmarkStart w:name="z15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Бақтыбай батыр көшесі № 115, "Арал аудандық мәдениет және тілдерді дамыту бөлімі" коммуналдық мемлекеттік мекемесінің "Арал аудандық мәдениет үйі" мемлекеттік коммуналдық қазыналық кәсіпорны. </w:t>
      </w:r>
    </w:p>
    <w:bookmarkEnd w:id="148"/>
    <w:bookmarkStart w:name="z15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Сапақ би көшесі 1-42 үйлер аралығы, Ә. Төлегенұлы көшесі 1-63 үйлер аралығы, М. Дулатов көшесі 1-46 үйлер аралығы, Ә. Молдағұлова көшесі 22-40, 13-39 үйлер аралығы, М. Мәметова көшесі 1-60 аралығы, Т. Бөріқұлақов көшесі 1-72 үйлер аралығы, Қ. Сәрсенбаев көшесі 1-43 үйлер аралығы, М. Балмағамбетов көшесі 1-51 үйлер аралығы, Бақтыбай батыр көшесі 70-98, 93-119 үйлер аралығы.</w:t>
      </w:r>
    </w:p>
    <w:bookmarkEnd w:id="149"/>
    <w:bookmarkStart w:name="z159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49 сайлау учаскесі:</w:t>
      </w:r>
    </w:p>
    <w:bookmarkEnd w:id="150"/>
    <w:bookmarkStart w:name="z1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Ә. Әленов көшесі № 1, "Қызылорда облысының білім басқармасының "Арал индустриалды-техникалық колледжі" коммуналдық мемлекеттік қазыналық кәсіпорны.</w:t>
      </w:r>
    </w:p>
    <w:bookmarkEnd w:id="151"/>
    <w:bookmarkStart w:name="z1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Қосарал көшесі 1-31 үйлер аралығы, Ж. Нұрпейсов көшесі 1-31 үйлер аралығы, Бекмырза хан көшесі 1-22 үйлер аралығы, Ж. Дошниязов көшесі 1-50 үйлер аралығы, Ә. Әленов көшесі 1-61 үйлер аралығы, С. Сүлейменов көшесі 1-54 үйлер аралығы, А. П. Мин көшесі 1-41 үйлер аралығы, С. Көбеков көшесі 1-89 үйлер аралығы, Сырлыбай би көшесі 1-18 үйлер аралығы, Жылқайдар батыр көшесі 1-14 үйлер аралығы</w:t>
      </w:r>
    </w:p>
    <w:bookmarkEnd w:id="152"/>
    <w:bookmarkStart w:name="z162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50 сайлау учаскесі:</w:t>
      </w:r>
    </w:p>
    <w:bookmarkEnd w:id="153"/>
    <w:bookmarkStart w:name="z1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Орталығы:Арал қаласы, Әйтеке би көшесі № 60, "Арал аудандық білім бөлімі" коммуналдық мемлекеттік мекемесінің "№ 83 орта мектебі" коммуналдық мемлекеттік мекемесі.</w:t>
      </w:r>
    </w:p>
    <w:bookmarkEnd w:id="154"/>
    <w:bookmarkStart w:name="z1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Н. Балапанов көшесі 1-78 үйлер аралығы, Ә. Жүсіпов тұйық көшесі 1-14 үйлер аралығы, Т. Әубәкіров көшесі 1-74 үйлер аралығы, М. Әуезов көшесі 12-89 үйлер, Қ. Тілепбергенұлы көшесі 28-90, 9-81 үйлер аралығы, М. Жәрімбетов көшесі 1-17 үйлер аралығы, Ғ. Мұстафин көшесі 1-45 үйлер аралығы, Р. Тұрымбетов көшесі 1-80 үйлер аралығы, Б. Тәңірбергенов көшесі 1-66 үйлер аралығы, Т. Медетбаев көшесі 1-76 үйлер аралығы, І. Жансүгіров көшесі 1-70 үйлер аралығы, С. Сейфуллин көшесі 1-70 үйлер аралығы, З. Махатов көшесі 1-55 үйлер аралығы, Әйтеке би көшесі 30-86, 25-91 үйлер аралығы.</w:t>
      </w:r>
    </w:p>
    <w:bookmarkEnd w:id="155"/>
    <w:bookmarkStart w:name="z165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51 сайлау учаскесі:</w:t>
      </w:r>
    </w:p>
    <w:bookmarkEnd w:id="156"/>
    <w:bookmarkStart w:name="z1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Ж. Әбілжанов көшесі № 16, "Қызылорда облысының білім басқармасының "Арал көпсалалы колледжі" коммуналдық мемлекеттік қазыналық кәсіпорны.</w:t>
      </w:r>
    </w:p>
    <w:bookmarkEnd w:id="157"/>
    <w:bookmarkStart w:name="z1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Матай Үмбет би көшесі 1-39 үйлер аралығы, Ш. Айманов көшесі 1-25 үйлер аралығы, Сарышоқы көшесі 1-20 үйлер аралығы, М. Нұржаубаев көшесі 1-59 үйлер аралығы, Т. Палуан көшесі 1-75 үйлер аралығы, Б. Халықов көшесі 1-14 үйлер аралығы, Б. Бижанов көшесі 1-44 үйлер аралығы, Ә. Нұрпейсов көшесі 1-28 үйлер аралығы, Т. Рысбаев көшесі 1-30 үйлер аралығы, Байғара батыр көшесі 1-23 үйлер аралығы, Әл-Фараби көшесі 1-30 үйлер аралығы, Абай көшесі 1-57 үйлер аралығы, Ж. Әбілжанов көшесі 1-34 үйлер аралығы, Қ. Балапанов тұйық көшесі 1-18 үйлер аралығы, А. Мархабаев көшесі 1-17 үйлер аралығы, Т. Жолмағамбетұлы көшесі 1-31 үйлер аралығы, Әйтеке би көшесі 2-28, 1-23 үйлер аралығы, Қ. Оразалиев тұйық көшесі 1-12 үйлер аралығы, Н. Бекжанов тұйық көшесі 1-22 үйлер аралығы, Қ. Тлепбергенұлы көшесі 2-16, 1-7 үйлер аралығы, М. Әуезов көшесі 1-11 үйлер аралығы, Ә. Жангелдин көшесі 1-19 үйлер аралығы, Ш. Уалиханов көшесі 1-28 үйлер аралығы, О. Байарыстанов көшесі 1-29 үйлер аралығы.</w:t>
      </w:r>
    </w:p>
    <w:bookmarkEnd w:id="158"/>
    <w:bookmarkStart w:name="z16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52 сайлау учаскесі:</w:t>
      </w:r>
    </w:p>
    <w:bookmarkEnd w:id="159"/>
    <w:bookmarkStart w:name="z1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Т. Елемесов көшесі, № 1 "А", "Арал аудандық білім бөлімі" коммуналдық мемлекеттік мекемесінің "Ұзақбай Қараманов атындағы № 262 мектеп-гимназия" коммуналдық мемлекеттік мекемесі </w:t>
      </w:r>
    </w:p>
    <w:bookmarkEnd w:id="160"/>
    <w:bookmarkStart w:name="z1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 Елемесов көшесі 1-30 үйлер аралығы, Водоканал көшесі 1-20 үйлер аралығы, Ж. Сайн көшесі 1-27 үйлер аралығы, Телецентр көшесі 1-8 үйлер аралығы, В. Терешкова көшесі 1-58 үйлер аралығы, Ә. Байтаханов көшесі 1-11 үйлер аралығы, С. Тәукеев көшесі 1-4 үйлер аралығы, Ж. Сауытбаев көшесі 1-28 үйлер аралығы, Д. Сахиев көшесі 1-36 үйлер аралығы, О. Жандосов көшесі 1-28 үйлер аралығы, О. Жандосов тұйық көшесі 1-16 үйлер аралығы.</w:t>
      </w:r>
    </w:p>
    <w:bookmarkEnd w:id="161"/>
    <w:bookmarkStart w:name="z171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53 сайлау учаскесі:</w:t>
      </w:r>
    </w:p>
    <w:bookmarkEnd w:id="162"/>
    <w:bookmarkStart w:name="z1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Бақтыбай батыр көшесі № 110, "Арал қаласы әкімінің аппараты" коммуналдық мемлекеттік мекемесінің "Қарлығаш" балабақшасы коммуналдық мемлекеттік қазыналық кәсіпорны.</w:t>
      </w:r>
    </w:p>
    <w:bookmarkEnd w:id="163"/>
    <w:bookmarkStart w:name="z1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Қ. Қарақұлов көшесі 1-12 үйлер аралығы, Ж. Әмірханұлы көшесі 1-28 үйлер аралығы, Қ. Сәтпаев көшесі 1-26 үйлер аралығы, Бақтыбай батыр көшесі 100-154, 121-149 үйлер аралығы, Ә. Сатаев көшесі 1-74 үйлер аралығы, Төле би көшесі 1-69 үйлер аралығы, С. Мұқанов көшесі 1-55 үйлер аралығы, Ж. Тәжімбетов көшесі 1-44 үйлер аралығы, Ә. Жұбаниязов көшесі 1-28 үйлер аралығы, Қ. Сұлтанбаев көшесі 1-21 үйлер аралығы, Байқоңыр көшесі 1-43 үйлер аралығы, № 4 мөлтек ауданы 1-102 үйлер аралығы.</w:t>
      </w:r>
    </w:p>
    <w:bookmarkEnd w:id="164"/>
    <w:bookmarkStart w:name="z174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54 сайлау учаскесі: </w:t>
      </w:r>
    </w:p>
    <w:bookmarkEnd w:id="165"/>
    <w:bookmarkStart w:name="z1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Орталығы: Арал қаласы, К. Байсейтова көшесі № 6, "Арал аудандық білім бөлімі" коммуналдық мемлекеттік мекемесінің "№ 71 орта мектебі" коммуналдық мемлекеттік мекемесі.</w:t>
      </w:r>
    </w:p>
    <w:bookmarkEnd w:id="166"/>
    <w:bookmarkStart w:name="z1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Н. Байғанин тұйық көшесі 1-11 үйлер аралығы, Н. Байғанин көшесі 1-19 үйлер аралығы, К. Байсейтова тұйық көшесі 1-20 үйлер аралығы, К. Байсейтова көшесі 1-26 үйлер аралығы, Қ. Сағырбайұлы тұйық көшесі 1-11 үйлер аралығы, Қ. Сағырбайұлы көшесі 1-29 үйлер аралығы, Сарыкөл тұйық көшесі 1-52 үйлер аралығы, Д. Нұрпейсова тұйық көшесі 1-9 үйлер аралығы, Д. Нұрпейсова көшесі 1-52 үйлер аралығы, Бәйтерек тұйық көшесі 1-35 үйлер аралығы, Ы. Алтынсарин көшесі 1-38 үйлер аралығы, Ә. Баймырзаев көшесі 1-28 үйлер аралығы, Қамыстыбас көшесі 1-15 үйлер аралығы, М. Төлебаев көшесі 1-10 үйлер аралығы, Қарақұм көшесі 1-23 үйлер аралығы, Бекетай би көшесі 1-36 үйлер аралығы, Ш. Байғараев көшесі 1-44 үйлер аралығы, А. Шоқпаров көшесі 1-19 үйлер аралығы, С. Тұрдалиев көшесі 2-52 үйлер аралығы, Қазыбек би көшесі 15-65 үйлер аралығы.</w:t>
      </w:r>
    </w:p>
    <w:bookmarkEnd w:id="167"/>
    <w:bookmarkStart w:name="z17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55 сайлау учаскесі: </w:t>
      </w:r>
    </w:p>
    <w:bookmarkEnd w:id="168"/>
    <w:bookmarkStart w:name="z178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Орталығы: Арал қаласы, Т. Нұржанов көшесі № 5 "А", "Арал қаласы әкімінің аппараты" коммуналдық мемлекеттік мекемесінің "Сартай" бөбекжайы коммуналдық мемлекеттік қазыналық кәсіпорны. </w:t>
      </w:r>
    </w:p>
    <w:bookmarkEnd w:id="169"/>
    <w:bookmarkStart w:name="z17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Т. Нұржанов көшесі 1-83 үйлер аралығы, Достық көшесі 1-74 үйлер аралығы, Сартай батыр көшесі 1-74 үйлер аралығы, Жылқаман батыр көшесі 1-77 үйлер аралығы, Т. Тоқтаров көшесі 1-87 үйлер аралығы, М. Өтемісұлы көшесі 1-87 үйлер аралығы, Ғ. Мұратбаев көшесі 1-94 үйлер аралығы, У. Қосымов көшесі 1-64 үйлер аралығы, М. Бәйімбетов көшесі 1-64 үйлер аралығы, Т. Шевченко көшесі 1-36 үйлер аралығы, Т. Шевченко тұйық көшесі 1-11 үйлер аралығы, С. Тұрдалиев көшесі 52-86, 1 "А", 1-39 үйлер аралығы, Қ. Каденов көшесі 1-30 үйлер аралығы, Қазыбек би көшесі 2-20, 1-13 үйлер аралығы, Алматы көшесі 1-46 үйлер аралығы.</w:t>
      </w:r>
    </w:p>
    <w:bookmarkEnd w:id="1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