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9e79" w14:textId="7329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"Тез бұзылуға бейім заттай дәлелдемелерді сақтайтын ұйымды айқындау туралы" Арал ауданы әкімдігінің 2016 жылғы 14 наурыздағы № 54-қ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2020 жылғы 9 қыркүйектегі № 95-қ қаулысы. Қызылорда облысының Әділет департаментінде 2020 жылғы 11 қыркүйекте № 7635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"Тез бұзылуға бейім заттай дәлелдемелерді сақтайтын ұйымды айқындау туралы" Арал ауданы әкімдігінің 2016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54-қ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5477 болып тіркелген, 2016 жылғы 27 сәуірде "Толқын" газетінде және 2016 жылғы 26 мамырда "Әділет" Қазақстан Республикасы нормативтік құқықтық актілерінің ақпараттық-құқықтық жүйесінде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Қылмыстық істер бойынша тез бұзылуға бейім заттай дәлелдемелерді сақтайтын ұйым болып "Қызылорда облысының ветеринария басқармасының "Арал аудандық ветеринарлық станциясы" шаруашылық жүргізу құқығындағы коммуналдық мемлекеттік кәсіпорны айқындалсын.";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 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