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5cfa" w14:textId="1e85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2020 жылғы 26 тамыздағы № 91-қ қаулысы. Қызылорда облысының Әділет департаментінде 2020 жылғы 27 тамызда № 7602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(коммуналдық тұрғын үй қорынан)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тұрғын үй қорынан тұрғын үйді пайдаланғаны үшін төлемақы мөлшерлерін белгілеу туралы" Арал ауданы әкімдігінің 2016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156-қ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5599 тіркелген, 2016 жылғы 24 қыркүйекте № 75 "Толқын" газетінде, 2016 жылы 28 қыркүйекте "Әділет"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Арал ауданы әкімінің орынбасары Ж. Жұбановқа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91-қ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Арал ауданы әкімдігінің 22.04.2025 </w:t>
      </w:r>
      <w:r>
        <w:rPr>
          <w:rFonts w:ascii="Times New Roman"/>
          <w:b w:val="false"/>
          <w:i w:val="false"/>
          <w:color w:val="ff0000"/>
          <w:sz w:val="28"/>
        </w:rPr>
        <w:t>№ 79-қ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 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жалпы алаңы (шаршы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28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теңге 08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4В/1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4В/2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6В/1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6В/2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8В/1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8В/2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10В/1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10В/2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Оразалиев тұйық көшесі № 1Б/2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6А/1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6А/2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7А/1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7А/2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9А/1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9А/2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11А/1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11А/2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12Б/2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15А/1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15А/2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2Д/1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2Д/2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12А/1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12А/2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28А/1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28А/2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32А/1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32А/2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40А/1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40А/2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