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7178" w14:textId="a197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аудандық мәслихат аппараты" мемлекеттік мекемесінің қызметтік куәлігін беру туралы Қағидаларын және оның сипаттамасын бекіту туралы Арал аудандық мәслихатының 2017 жылғы 8 қарашадағы №112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7 тамыздағы № 377 шешімі. Қызылорда облысының Әділет департаментінде 2020 жылғы 14 тамызда № 7582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аудандық мәслихат аппараты" мемлекеттік мекемесінің қызметтік куәлігін беру Қағидаларын және оның сипаттамасын бекіту туралы" Арал аудандық мәслихатының 2017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6040 тіркелген, 2017 жылы 23 қарашадағы № 99 аудандық "Толқын" газетінде, Қазақстан Республикасы нормативтік құқықтық актілер Эталондық бақылау банкінде 2017 жылы 5 желтоқсанда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