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c99b" w14:textId="ecdc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2017 жылғы 28 тамыздағы № 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2020 жылғы 8 сәуірдегі № 351 шешімі. Қызылорда облысының Әділет департаментінде 2020 жылғы 13 сәуірде № 7393 болып тіркелді. Күші жойылды - Қызылорда облысы Арал аудандық мәслихатының 2021 жылғы 12 ақпандағы № 13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12.02.2021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2017 жылғы 28 тамыздағы </w:t>
      </w:r>
      <w:r>
        <w:rPr>
          <w:rFonts w:ascii="Times New Roman"/>
          <w:b w:val="false"/>
          <w:i w:val="false"/>
          <w:color w:val="000000"/>
          <w:sz w:val="28"/>
        </w:rPr>
        <w:t>№ 97</w:t>
      </w:r>
      <w:r>
        <w:rPr>
          <w:rFonts w:ascii="Times New Roman"/>
          <w:b w:val="false"/>
          <w:i w:val="false"/>
          <w:color w:val="000000"/>
          <w:sz w:val="28"/>
        </w:rPr>
        <w:t xml:space="preserve"> шешіміне (нормативтік құқықтық актілерді мемлекеттік тіркеу Тізілімінде № 5963 нөмірімен тіркелген, Қазақстан Республикасы нормативтік құқықтық актілерінің эталондық бақылау банкінде 2017 жылғы 3 қазанда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 – 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қосымша біржолғы төлем 500 000 (бес жүз мың) теңге мөлшерінде;</w:t>
      </w:r>
    </w:p>
    <w:bookmarkEnd w:id="4"/>
    <w:bookmarkStart w:name="z10" w:id="5"/>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w:t>
      </w:r>
    </w:p>
    <w:bookmarkEnd w:id="5"/>
    <w:bookmarkStart w:name="z11" w:id="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bookmarkEnd w:id="6"/>
    <w:bookmarkStart w:name="z12" w:id="7"/>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Заңына сәйкес арнаулы мемлекеттік жәрдемақы алуға құқығы бар азаматтарға, атап айтқанда:</w:t>
      </w:r>
    </w:p>
    <w:bookmarkEnd w:id="7"/>
    <w:bookmarkStart w:name="z13"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End w:id="8"/>
    <w:bookmarkStart w:name="z14" w:id="9"/>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 майданына қатысқан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есепке алғандағы қалаларда болған адамдарға -1941-1945 жылдарындағы Ұлы Отан соғысындағы Жеңістің 75 жылдығына орай біржолғы төлем 100 000 (жүз мың) теңге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алынып тасталсын.".</w:t>
      </w:r>
    </w:p>
    <w:bookmarkStart w:name="z16" w:id="10"/>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Садуакасова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Қызылорда облысының</w:t>
            </w:r>
            <w:r>
              <w:br/>
            </w:r>
            <w:r>
              <w:rPr>
                <w:rFonts w:ascii="Times New Roman"/>
                <w:b w:val="false"/>
                <w:i/>
                <w:color w:val="000000"/>
                <w:sz w:val="20"/>
              </w:rPr>
              <w:t>жұмыспен қамтуды үйлестіру</w:t>
            </w:r>
            <w:r>
              <w:br/>
            </w:r>
            <w:r>
              <w:rPr>
                <w:rFonts w:ascii="Times New Roman"/>
                <w:b w:val="false"/>
                <w:i/>
                <w:color w:val="000000"/>
                <w:sz w:val="20"/>
              </w:rPr>
              <w:t>және әлеуметтік бағдарламалар</w:t>
            </w:r>
            <w:r>
              <w:br/>
            </w:r>
            <w:r>
              <w:rPr>
                <w:rFonts w:ascii="Times New Roman"/>
                <w:b w:val="false"/>
                <w:i/>
                <w:color w:val="000000"/>
                <w:sz w:val="20"/>
              </w:rPr>
              <w:t>басқармасы" 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