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255be" w14:textId="b6255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ауданы әкімдігінің 2020 жылғы 10 ақпандағы № 11-қ қаулысы. Қызылорда облысының Әділет департаментінде 2020 жылғы 10 ақпанда № 7245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жұмыспен қамту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 және "Құқықтық актілер туралы" Қазақстан Республикасының 2016 жылғы 6 сәуірдегі Заңының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2020 жылға ауыр жұмыстарды, еңбек жағдайлары зиянды, қауіпті жұмыс орындарын есептемегенде, жұмыс орындары санынан мүгедектер үшін жұмыс орындарына квота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"Мүгедектер үшін жұмыс орындарына квота белгілеу туралы" Арал ауданы әкімдігінің 2017 жылғы 14 сәуірдегі </w:t>
      </w:r>
      <w:r>
        <w:rPr>
          <w:rFonts w:ascii="Times New Roman"/>
          <w:b w:val="false"/>
          <w:i w:val="false"/>
          <w:color w:val="000000"/>
          <w:sz w:val="28"/>
        </w:rPr>
        <w:t>№ 58-қ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№ 5823 болып тіркелген, 2017 жылдың 18 мамырында Қазақстан Республикасы нормативтік құқықтық актілерінің эталондық бақылау банкінде жарияланған)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Арал ауданы әкімінің орынбасары Р. Өтешовке жүктелсін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Уразбаев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ақпаны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11-қ қаулысына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ауыр жұмыстарды, еңбек жағдайлары зиянды, қауіпті жұмыс орындарын есептемегенде, жұмыс орындары санынан мүгедектер үшін жұмыс орындарына квота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 дің тізімдік саны (адам)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санынан квотаның көлемі (пайыз)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 үшін жұмыс орындарының саны (адам)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аудандық білім бөлімі" коммуналдық мемлекеттік мекемесінің "№ 59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аудандық білім бөлімі" коммуналдық мемлекеттік мекемесінің "№ 67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