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a36c" w14:textId="7c4a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2020 жылғы 6 ақпандағы № 8-қ қаулысы. Қызылорда облысының Әділет департаментінде 2020 жылғы 6 ақпанда № 7239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Арал ауданы әкімінің орынбасары Б. Жұмағұловқа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8-қ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 ұйымдарының атаулары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айына төлемақы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айына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"Сартай" бөбекжайы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"Гүлдер" бөбекжайы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"Алтын балық" бөбекжайы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"Қарлығаш"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"Шағала"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"Жазира"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"Балдырған"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"Толқын"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"Бөген ауылдық округі әкімінің аппараты" коммуналдық мемлекеттік мекемесінің "Айдын" бөбекжайы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"Мергенсай ауылдық округі әкімінің аппараты" коммуналдық мемлекеттік мекемесінің "Желкен" бөбекжайы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 ауылдық округі әкімінің аппараты" коммуналдық мемлекеттік мекемесінің "Ақбота" бөбекжайы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 ауылдық округі әкімінің аппараты" коммуналдық мемлекеттік мекемесінің "Ақбұлақ"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"Ақирек ауылдық округі әкімінің аппараты" коммуналдық мемлекеттік мекемесінің "Қызғалдақ"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"Жаңақұрылыс ауылдық округі әкімінің аппараты" коммуналдық мемлекеттік мекемесінің "Балбөбек"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"Сазды ауылдық округі әкімінің аппараты" коммуналдық мемлекеттік мекемесінің "Балауса"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 ауылдық округі әкімінің аппараты" коммуналдық мемлекеттік мекемесінің "Рауан"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"Жақсықылыш кенті әкімінің аппараты" коммуналдық мемлекеттік мекемесінің "Мерей"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"Қарақұм ауылдық округі әкімінің аппараты" коммуналдық мемлекеттік мекемесінің "Шаттық"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"Сексеуіл кенті әкімінің аппараты" коммуналдық мемлекеттік мекемесінің "Жауқазын" балабақшасы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 әкімінің аппараты" коммуналдық мемлекеттік мекемесінің "Мереке" санаторлық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бөбекжайы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 балабақшасы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"Аялан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"Інжу"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Акмуканова Нургул ("Еркем-ай" жеке балабақшасы)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"Нұр-Ай"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бала 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 Нуржанова Даншат ("Нұрай" жеке балабақшасы)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"Жания" балабақшасы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Смагулова Лаззат ("Ер-Нұр" жеке балабақшасы)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 Рай"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 Телеутаев Даулет Ажмуратович ("Күләш" жеке балабақшасы)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 Сермуханова Куралай Абильмазиновна ("Жадыра" жеке балабақшасы)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МАХАНОВА ЖАМИЛА ("Зере" жеке балабақшасы)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"Жарасқан Әбдірашев атындағы № 62 мектеп-лицейі"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260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262 мектеп-гимназия"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19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22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59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265 негізгі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61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63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66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67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72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73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77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82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Құмбазар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200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"Аманқос Мұстафаев атындағы № 227 негізгі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263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аудандық білім бөлімі" коммуналдық мемлекеттік мекемесінің "№ 81 орта мектебі" коммуналдық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теңгеден кем емес-25250 теңгеден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