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cbac6" w14:textId="17cb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жұмыс орындарына квоталар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2020 жылғы 17 қаңтардағы № 3-қ қаулысы. Қызылорда облысының Әділет департаментінде 2020 жылғы 17 қаңтарда № 7216 болып тіркелді. Күші жойылды - Қызылорда облысы Арал ауданы әкімдігінің 2020 жылғы 6 ақпандағы № 9-қ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Арал ауданы әкімдігінің 06.02.2020 </w:t>
      </w:r>
      <w:r>
        <w:rPr>
          <w:rFonts w:ascii="Times New Roman"/>
          <w:b w:val="false"/>
          <w:i w:val="false"/>
          <w:color w:val="ff0000"/>
          <w:sz w:val="28"/>
        </w:rPr>
        <w:t>№ 9-қ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7), 8) тармақшаларына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жылға пробация қызметінің есебінде тұрған адамдарды және бас бостандығынан айыру орындарынан босатылған адамдарды жұмысқа орналастыру үшін жұмыс орындарына квоталар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Арал ауданы әкімінің орынбасары Р. Өтешовке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 құрылысы" жауапкершілігі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шектеулі серіктестігімен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"Арал" Сервистік дайындау орталығы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жауапкершілігі шектеулі серіктестігімен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қаңтары № 3-қ Қаулысына 1-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пробация қызметінің есебінде тұрған адамдарды жұмысқа орналастыру үшін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2707"/>
        <w:gridCol w:w="2525"/>
        <w:gridCol w:w="2831"/>
        <w:gridCol w:w="3137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дің тізімдік саны (адам)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 адам)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 құрылысы" жауапкершілігі шектеулі серіктестігі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1,12 </w:t>
            </w:r>
          </w:p>
        </w:tc>
        <w:tc>
          <w:tcPr>
            <w:tcW w:w="3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қаңтары № 3-қ Қаулысына 2-қосымша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бас бостандығынан айыру орындарынан босатылған адамдарды жұмысқа орналастыру үшін квота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3816"/>
        <w:gridCol w:w="2233"/>
        <w:gridCol w:w="2503"/>
        <w:gridCol w:w="2775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 атауы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 дің тізімдік саны (адам)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квотаның көлемі (пайыз)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белгіленген жұмыс орындарының саны ( адам)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"Арал" "Сервистік дайындау орталығы" жауапкершілігі шектеулі серіктестігі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