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7f91" w14:textId="12f7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Ақсуат ауылдық округі әкімінің 2020 жылғы 15 мамырдағы № 1707 шешімі. Қызылорда облысының Әділет департаментінде 2020 жылғы 18 мамырда № 7430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Облыстық ономастика комиссиясының 2019 жылғы 19 қыркүйектегі №1, 2019 жылғы 10 желтоқсандағы №3 қорытындыларына сәйкес, Ақсуат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 Ақсуат ауылдық округінің Ж.Маханбетов ауылындағы: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№11 көшеге (Петр Тлепбаев көшесімен қиылысатын) "Әліарыстан Иманбердиев"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№9 көшеге (Петр Тлепбаев көшесімен қиылысатын) "Әлди Әбеев"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атауы жоқ көшеге "Баймолда Әлімов"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№7 көшеге (Петр Тлепбаев көшесімен қиылысатын) "Құрымбек Жөнбаев" есімі;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№13 көшеге "Мырзаш Ерімбетов" есімі;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№10 көшеге "Әжібек Смайылов" есімі;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№14 көшеге "Шайзада Атеев" есімі;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№31 көшеге "Нәзира Бәйімбетова" есімі;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№7 көшеге "Кенжегүл Иманбердиева" есімі;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№39 көшеге "Жұмаділдә Әубәкіров" есімі;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№13 көшеге (Петр Тлепбаев көшесімен қиылысатын) "Сейдалы Стамбеков" есімі;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№11 көшеге "Ералы Боранқұлов" есімі;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№17 көшеге "Төлеубай Бекмұратов" есімі;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№2 "А" көшеге "Теңгеш Ақмырзаева" есімі берілсін.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"Қызылорда қаласының Ақсуат ауылдық округі әкімінің аппараты" коммуналдық мемлекеттік мекемесінің бас маманы Н.Садирбаевқа жүктелсін.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Ақмырзаев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