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dc8fa" w14:textId="55dc8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Тасбөгет кентінің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2020 жылғы 24 желтоқсандағы № 418-73/1 шешімі. Қызылорда облысының Әділет департаментінде 2020 жылғы 29 желтоқсанда № 7996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Тасбөгет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182790,0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87863,2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400,8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94526,0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201982,7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-19192,7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19192,7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5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5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19192,7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қалалық мәслихатының 14.12.2021 </w:t>
      </w:r>
      <w:r>
        <w:rPr>
          <w:rFonts w:ascii="Times New Roman"/>
          <w:b w:val="false"/>
          <w:i w:val="false"/>
          <w:color w:val="000000"/>
          <w:sz w:val="28"/>
        </w:rPr>
        <w:t>№ 85-14/1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Тасбөгет кенті бюджетіне берілетін субвенция көлемі 2021 жылғы – 62 803 мың теңге, 2022 жылға – 62 595 мың теңге, 2023 жылға – 61 712 мың теңге соиасында бекітілсін.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2021 жылға арналған Тасбөгет кенті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беікітілсін.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 және ресми жариялауға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кезектен тыс 73-сессиясының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 №418-73/1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Тасбөгет кентінің бюджеті</w:t>
      </w:r>
    </w:p>
    <w:bookmarkEnd w:id="21"/>
    <w:bookmarkStart w:name="z5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қалалық мәслихатының 14.12.2021 </w:t>
      </w:r>
      <w:r>
        <w:rPr>
          <w:rFonts w:ascii="Times New Roman"/>
          <w:b w:val="false"/>
          <w:i w:val="false"/>
          <w:color w:val="ff0000"/>
          <w:sz w:val="28"/>
        </w:rPr>
        <w:t>№ 85-14/1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бағыныстағы мемлекеттік органдар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19192,7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 № 418-73/1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Тасбөгет кентінің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 № 418-73/1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Тасбөгет кентінің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 № 418-73/1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Тасбөгет кенті бюджетін атқару процесінде секвестрлеуге жатпайтын бюджеттік бағдарламалар тізбесі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