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79b" w14:textId="bb2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Ақсуат ауылдық округінің бюджеті туралы" Қызылорда қалалық мәслихатының 2019 жылғы 25 желтоқсандағы №286-54/4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409-72/6 шешімі. Қызылорда облысының Әділет департаментінде 2020 жылғы 15 желтоқсанда № 7929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7073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624 240,9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612 956,9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637 777,7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13 536,2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409-72/6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№286-54/4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335"/>
        <w:gridCol w:w="5796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өндiрiпалулар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250 954,6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