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438f" w14:textId="ecc4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Белкөл кентінің бюджеті туралы" Қызылорда қалалық маслихатының 2019 жылғы 25 желтоқсандағы № 284-54/2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14 желтоқсандағы № 407-72/4 шешімі. Қызылорда облысының Әділет департаментінде 2020 жылғы 15 желтоқсанда № 7924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1."2020-2022 жылдарға арналған Белкөл кентінің бюджет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284-54/2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7071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207 791,5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17 800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689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189 302,5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429 577,5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- 221 786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221 786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217 421,5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4 364,5 мың теңге.".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кезекі 72-сессиясының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желтоқсаны № 407-72/4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№284-54/2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1177"/>
        <w:gridCol w:w="1942"/>
        <w:gridCol w:w="4516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207 791,5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429 577,5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249 107,5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220 421,5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9 990,8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-221 786,0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