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d3d" w14:textId="2b83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Қызылорда қалалық мәслихатының 2019 жылғы 20 желтоқсандағы № 278-53/2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9 желтоқсандағы № 400-71/1 шешімі. Қызылорда облысының Әділет департаментінде 2020 жылғы 9 желтоқсанда № 7871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Қызылорда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7051 болып тіркелген, Қазақстан Республикасының нормативтік құқықтық актілерінің эталондық бақылау банкінде 2019 жылғы 31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71 051 559,1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19 578 682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366 757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1 175 276,8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49 930 843,3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83 255 909,4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2 151 658,7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2 582 549,5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430 890,8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-14 356 009,0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14 356 009,0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15 654 017,8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3 314 738,8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2 016 730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2 016 730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соңындағы бюджет қаражатының қалдықтары – 0.".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56 309 мың теңге сомасында бекітілсін.".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71-сессиясының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400-71/1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 № 278-53/2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967"/>
        <w:gridCol w:w="1134"/>
        <w:gridCol w:w="5732"/>
        <w:gridCol w:w="30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71 051 559,1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19 578 682,0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10 487 938,0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7 273 160,0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6 322 629,0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6 322 629,0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2 405 271,0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1 258 659,0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892 672,0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1 175 276,8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933 776,8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933 776,8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49 930 843,3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49 923 820,2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49 923 820,2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83 255 909,4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1 684 404,6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317 379,2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316 767,2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973 085,9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951 469,0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885 649,4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293 583,4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36 586 978,1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7 515 203,1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7 494 268,0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1 704 402,0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5 789 866,0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27 170 052,1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26 560 186,2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26 277 778,2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609 865,9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1 901 722,9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1 901 722,9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322 385,0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1 264 710,9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7 118 175,3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3 304 795,0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3 227 885,0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3 227 299,0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3 552 565,3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3 530 252,3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2 008 039,0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541 965,0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28 133 883,4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19 268 012,8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18 614 735,8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13 136 121,5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5 408 614,3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.070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2 522 992,6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1 105 157,9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716 267,9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1 417 834,7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207 309,2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1 148 039,4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6 342 878,0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6 342 878,0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1 075 917,4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4 335 354,6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954 991,6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343 420,5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324 850,3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300 227,3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741 967,1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140 559,8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4 082 509,1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3 217 753,1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3 217 753,1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1 568 664,4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1 649 088,7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864 756,0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230 137,3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194 715,3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3 179 513,7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3 179 513,7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3 179 513,7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1 023 245,0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2 151 658,7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2 582 549,5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-14 356 009,0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14 356 009,0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15 654 017,8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3 314 738,8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2 546 738,8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