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08cd" w14:textId="0760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Қызылөзек ауылдық округінің бюджеті туралы" Қызылорда қалалық мәслихатының 2019 жылғы 25 желтоқсандағы № 289-54/7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23 қазандағы № 385-68/7 шешімі. Қызылорда облысының Әділет департаментінде 2020 жылғы 28 қазанда № 7762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Қызылөзек ауылдық округінің бюджеті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289-54/7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7063 болып тіркелген, Қазақстан Республикасының нормативтік құқықтық актілерінің эталондық бақылау банкінде 2020 жылғы 6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Қызылөзек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101 329,8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5 528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95 801,8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102 642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-1 312,2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1 312,2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пайдаланалатын қалдықтары – 1 312,2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енгізіледі және ресми жариялауға жатады.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 кезектен тыс ХХХХХХVІІІ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қазаны № 385-68/7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 №289-54/7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Қызылөзек ауылдық округі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71"/>
        <w:gridCol w:w="1184"/>
        <w:gridCol w:w="1184"/>
        <w:gridCol w:w="5450"/>
        <w:gridCol w:w="27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101 329,8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95 801,8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95 801,8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102 642,0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39 766,8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39 766,8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39 766,8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