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7e4d" w14:textId="8c77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Талсуат ауылдық округінің бюджеті туралы" Қызылорда қалалық маслихатының 2019 жылғы 25 желтоқсандағы № 291-54/9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2020 жылғы 23 қазандағы № 387-68/9 шешімі. Қызылорда облысының Әділет департаментінде 2020 жылғы 28 қазанда № 7761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Талсуат ауылдық округінің бюджеті туралы" Қызылорда қалалық мәслихатының 2019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291-54/9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7069 болып тіркелген, Қазақстан Республикасының нормативтік құқықтық актілерінің эталондық бақылау банкінде 2020 жылғы 8 қаңтарда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Талсуат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175 984,2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3 086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66,2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172 832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175 984,2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0.".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 кезектен тыс ХХХХХХVІІІ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қазаны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№387-68/9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№291-54/9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Талсуат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871"/>
        <w:gridCol w:w="1183"/>
        <w:gridCol w:w="1184"/>
        <w:gridCol w:w="5449"/>
        <w:gridCol w:w="27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175 984,2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 қемес түсiмдер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172 832,0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172 832,0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түсетiн трансферттер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175 984,2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