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d5da" w14:textId="108d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Қызылорда қалалық мәслихатының 2019 жылғы 20 желтоқсандағы № 278-53/2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28 тамыздағы № 359-64/1 шешімі. Қызылорда облысының Әділет департаментінде 2020 жылғы 2 қыркүйекте № 7629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Қызылорда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7051 болып тіркелген, Қазақстан Республикасының нормативтік құқықтық актілерінің эталондық бақылау банкінде 2019 жылғы 31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77 080 365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17 800 508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365 871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1 175 276,8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57 738 709,2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91 270 478,6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2 151 658,5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2 582 549,5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430 891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-16 341 771,5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16 341 771,5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17 639 780,5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3 314 739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2 016 730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2 016 730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соңындағы бюджет қаражатының қалдықтары – 0.".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36 010 мың теңге сомасында бекітілсін.".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ХХХХХХІV сессиясы төрағасының, 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359-64/1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278-53/2 шешіміне 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989"/>
        <w:gridCol w:w="1119"/>
        <w:gridCol w:w="103"/>
        <w:gridCol w:w="5650"/>
        <w:gridCol w:w="29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77 080 365,0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17 800 508,0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9 402 461,0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2 628 102,0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6 774 359,0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1 990 808,0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958 605,0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86 776,0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1 175 276,8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823 295,8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823 295,8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351 981,0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57 738 709,2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57 731 686,1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57 731 686,1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91 270 478,0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2 865 902,1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358 136,0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307 959,2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307 150,2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2 176 949,4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2 155 332,5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2 087 796,6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282 097,4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97 575,6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97 575,6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160 944,8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137 735,8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35 427 241,1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7 858 634,1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7 835 784,0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1 692 549,0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6 143 235,0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26 005 984,1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24 736 005,1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24 431 666,1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1 562 622,9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1 562 622,9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932 741,9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10 992 028,3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6 974 342,0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6 900 607,0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6 899 951,0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3 746 767,3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3 654 927,3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2 001 565,0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584 944,0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270 919,0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269 368,0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30 323 794,1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21 960 329,6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20 940 932,6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16 941 172,0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3 999 760,6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1 019 397,0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.070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1 011 420,0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2 598 084,6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1 515 827,9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951 320,9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564 507,0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1 082 256,7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441 422,7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5 765 379,9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5 765 379,9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580 893,0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709 271,0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4 460 880,9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851 736,4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280 790,3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258 329,3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234 145,3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224 785,0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78 606,0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78 606,0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94 504,1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41 023,1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140 609,8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116 473,0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6 198 175,3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5 598 175,3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5 598 175,3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1 230 208,0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4 367 967,3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211 666,3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176 244,3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793 836,0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2 151 658,5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-16 341771,5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16 341 771,5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17 639 780,5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17 639 780,5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17 639 780,5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17 639 780,5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2 546 739,0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