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a3b1" w14:textId="76fa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2020 жылғы 5 тамыздағы № 354-63/2 шешімі. Қызылорда облысының Әділет департаментінде 2020 жылғы 14 тамызда № 7581 болып тіркелді. Күші жойылды - Қызылорда қалалық мәслихатының 2020 жылғы 24 желтоқсандағы № 427-73/10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24.12.2020 </w:t>
      </w:r>
      <w:r>
        <w:rPr>
          <w:rFonts w:ascii="Times New Roman"/>
          <w:b w:val="false"/>
          <w:i w:val="false"/>
          <w:color w:val="ff0000"/>
          <w:sz w:val="28"/>
        </w:rPr>
        <w:t>№ 427-73/10</w:t>
      </w:r>
      <w:r>
        <w:rPr>
          <w:rFonts w:ascii="Times New Roman"/>
          <w:b w:val="false"/>
          <w:i w:val="false"/>
          <w:color w:val="ff0000"/>
          <w:sz w:val="28"/>
        </w:rPr>
        <w:t xml:space="preserve"> шешімімен (алғашқы ресми жарияланған күнiнен бастап қолданысқа енгiзiледi).</w:t>
      </w:r>
    </w:p>
    <w:bookmarkEnd w:id="0"/>
    <w:bookmarkStart w:name="z241"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Қызылорда қалалық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Қызылорда қаласының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6" w:id="3"/>
    <w:p>
      <w:pPr>
        <w:spacing w:after="0"/>
        <w:ind w:left="0"/>
        <w:jc w:val="both"/>
      </w:pPr>
      <w:r>
        <w:rPr>
          <w:rFonts w:ascii="Times New Roman"/>
          <w:b w:val="false"/>
          <w:i w:val="false"/>
          <w:color w:val="000000"/>
          <w:sz w:val="28"/>
        </w:rPr>
        <w:t>
      2. Осы шешімнің қосымшасына сәйкес тізбе бойынша Қызылорда қалалық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кезектен тыс ХХХХХХІІІ сессиясының төрағасы Қызылорда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тамызы № 354-63/2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7" w:id="5"/>
    <w:p>
      <w:pPr>
        <w:spacing w:after="0"/>
        <w:ind w:left="0"/>
        <w:jc w:val="left"/>
      </w:pPr>
      <w:r>
        <w:rPr>
          <w:rFonts w:ascii="Times New Roman"/>
          <w:b/>
          <w:i w:val="false"/>
          <w:color w:val="000000"/>
        </w:rPr>
        <w:t xml:space="preserve"> Қызылорда қаласының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18" w:id="6"/>
    <w:p>
      <w:pPr>
        <w:spacing w:after="0"/>
        <w:ind w:left="0"/>
        <w:jc w:val="both"/>
      </w:pPr>
      <w:r>
        <w:rPr>
          <w:rFonts w:ascii="Times New Roman"/>
          <w:b w:val="false"/>
          <w:i w:val="false"/>
          <w:color w:val="000000"/>
          <w:sz w:val="28"/>
        </w:rPr>
        <w:t xml:space="preserve">
      1. Осы Қызылорда қаласының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әлеуметтiк көмек көрсету, оның мөлшерлерiн белгiлеудің және мұқтаж азаматтардың жекелеген санаттарының тiзбесiн айқындаудың тәртібін белгілейді.</w:t>
      </w:r>
    </w:p>
    <w:bookmarkEnd w:id="6"/>
    <w:bookmarkStart w:name="z19" w:id="7"/>
    <w:p>
      <w:pPr>
        <w:spacing w:after="0"/>
        <w:ind w:left="0"/>
        <w:jc w:val="left"/>
      </w:pPr>
      <w:r>
        <w:rPr>
          <w:rFonts w:ascii="Times New Roman"/>
          <w:b/>
          <w:i w:val="false"/>
          <w:color w:val="000000"/>
        </w:rPr>
        <w:t xml:space="preserve"> 1. Жалпы ережелер</w:t>
      </w:r>
    </w:p>
    <w:bookmarkEnd w:id="7"/>
    <w:bookmarkStart w:name="z2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1" w:id="9"/>
    <w:p>
      <w:pPr>
        <w:spacing w:after="0"/>
        <w:ind w:left="0"/>
        <w:jc w:val="both"/>
      </w:pPr>
      <w:r>
        <w:rPr>
          <w:rFonts w:ascii="Times New Roman"/>
          <w:b w:val="false"/>
          <w:i w:val="false"/>
          <w:color w:val="000000"/>
          <w:sz w:val="28"/>
        </w:rPr>
        <w:t>
      1) АИТВ – адамның иммун тапшылығы вирусы;</w:t>
      </w:r>
    </w:p>
    <w:bookmarkEnd w:id="9"/>
    <w:bookmarkStart w:name="z22" w:id="10"/>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Қызылорда қаласы әкімінің шешiмiмен құрылатын комиссия;</w:t>
      </w:r>
    </w:p>
    <w:bookmarkEnd w:id="10"/>
    <w:bookmarkStart w:name="z23"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4" w:id="12"/>
    <w:p>
      <w:pPr>
        <w:spacing w:after="0"/>
        <w:ind w:left="0"/>
        <w:jc w:val="both"/>
      </w:pPr>
      <w:r>
        <w:rPr>
          <w:rFonts w:ascii="Times New Roman"/>
          <w:b w:val="false"/>
          <w:i w:val="false"/>
          <w:color w:val="000000"/>
          <w:sz w:val="28"/>
        </w:rPr>
        <w:t>
      4) жергiлiктi атқарушы орган (бұдан әрi - ЖАО) – Қызылорда қаласының әкiмi басқаратын, өз құзыретi шегiнде Қызылорда қаласының аумағында жергiлiктi мемлекеттiк басқаруды және өзiн-өзi басқаруды жүзеге асыратын алқалы атқарушы орган;</w:t>
      </w:r>
    </w:p>
    <w:bookmarkEnd w:id="12"/>
    <w:bookmarkStart w:name="z25"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6" w:id="14"/>
    <w:p>
      <w:pPr>
        <w:spacing w:after="0"/>
        <w:ind w:left="0"/>
        <w:jc w:val="both"/>
      </w:pPr>
      <w:r>
        <w:rPr>
          <w:rFonts w:ascii="Times New Roman"/>
          <w:b w:val="false"/>
          <w:i w:val="false"/>
          <w:color w:val="000000"/>
          <w:sz w:val="28"/>
        </w:rPr>
        <w:t>
      6) облыстық ЖИТС орталығы – "Қызылорда облысының денсаулық сақтау басқармасының "ЖИТС-ың алдын алу және оған қарсы күрес жөніндегі Қызылорда облыстық орталығы" коммуналдық мемлекеттік қазыналық кәсіпорны;</w:t>
      </w:r>
    </w:p>
    <w:bookmarkEnd w:id="14"/>
    <w:bookmarkStart w:name="z27" w:id="15"/>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8" w:id="16"/>
    <w:p>
      <w:pPr>
        <w:spacing w:after="0"/>
        <w:ind w:left="0"/>
        <w:jc w:val="both"/>
      </w:pPr>
      <w:r>
        <w:rPr>
          <w:rFonts w:ascii="Times New Roman"/>
          <w:b w:val="false"/>
          <w:i w:val="false"/>
          <w:color w:val="000000"/>
          <w:sz w:val="28"/>
        </w:rPr>
        <w:t>
      8) өмiрлiк қиын жағдай - азаматтың тыныс-тiршiлiгiн объективтi түрде бұзатын, ол оны өз бетiнше еңсере алмайтын ахуал;</w:t>
      </w:r>
    </w:p>
    <w:bookmarkEnd w:id="16"/>
    <w:bookmarkStart w:name="z29" w:id="17"/>
    <w:p>
      <w:pPr>
        <w:spacing w:after="0"/>
        <w:ind w:left="0"/>
        <w:jc w:val="both"/>
      </w:pPr>
      <w:r>
        <w:rPr>
          <w:rFonts w:ascii="Times New Roman"/>
          <w:b w:val="false"/>
          <w:i w:val="false"/>
          <w:color w:val="000000"/>
          <w:sz w:val="28"/>
        </w:rPr>
        <w:t>
      9) уәкiлеттi орган – Қызылорда қаласы әкімдігінің "Қызылорда қаласының жұмыспен қамту, әлеуметтiк бағдарламалар және азаматтық хал актiлерiн тiркеу бөлiмi" коммуналдық мемлекеттiк мекемесi;</w:t>
      </w:r>
    </w:p>
    <w:bookmarkEnd w:id="17"/>
    <w:bookmarkStart w:name="z30" w:id="18"/>
    <w:p>
      <w:pPr>
        <w:spacing w:after="0"/>
        <w:ind w:left="0"/>
        <w:jc w:val="both"/>
      </w:pPr>
      <w:r>
        <w:rPr>
          <w:rFonts w:ascii="Times New Roman"/>
          <w:b w:val="false"/>
          <w:i w:val="false"/>
          <w:color w:val="000000"/>
          <w:sz w:val="28"/>
        </w:rPr>
        <w:t>
      10) уәкiлеттi ұйым - "Азаматтарға арналған үкiмет" мемлекеттiк корпорациясы" коммерциялық емес акционерлiк қоғамының Қызылорда облысы бойынша филиалы;</w:t>
      </w:r>
    </w:p>
    <w:bookmarkEnd w:id="18"/>
    <w:bookmarkStart w:name="z31" w:id="19"/>
    <w:p>
      <w:pPr>
        <w:spacing w:after="0"/>
        <w:ind w:left="0"/>
        <w:jc w:val="both"/>
      </w:pPr>
      <w:r>
        <w:rPr>
          <w:rFonts w:ascii="Times New Roman"/>
          <w:b w:val="false"/>
          <w:i w:val="false"/>
          <w:color w:val="000000"/>
          <w:sz w:val="28"/>
        </w:rPr>
        <w:t>
      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9"/>
    <w:bookmarkStart w:name="z32" w:id="20"/>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немесе заттай нысанда көрсететін көмек түсініледі.</w:t>
      </w:r>
    </w:p>
    <w:bookmarkEnd w:id="21"/>
    <w:bookmarkStart w:name="z34"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35" w:id="23"/>
    <w:p>
      <w:pPr>
        <w:spacing w:after="0"/>
        <w:ind w:left="0"/>
        <w:jc w:val="both"/>
      </w:pPr>
      <w:r>
        <w:rPr>
          <w:rFonts w:ascii="Times New Roman"/>
          <w:b w:val="false"/>
          <w:i w:val="false"/>
          <w:color w:val="000000"/>
          <w:sz w:val="28"/>
        </w:rPr>
        <w:t>
      5. Әлеуметтік көмек өтінішті беру сәтінде өткен тоқсан үшін ұсынылған табыстар туралы мәліметтер негізінде өтініш берген айдан бастап тағайындалады.</w:t>
      </w:r>
    </w:p>
    <w:bookmarkEnd w:id="23"/>
    <w:bookmarkStart w:name="z36" w:id="24"/>
    <w:p>
      <w:pPr>
        <w:spacing w:after="0"/>
        <w:ind w:left="0"/>
        <w:jc w:val="both"/>
      </w:pPr>
      <w:r>
        <w:rPr>
          <w:rFonts w:ascii="Times New Roman"/>
          <w:b w:val="false"/>
          <w:i w:val="false"/>
          <w:color w:val="000000"/>
          <w:sz w:val="28"/>
        </w:rPr>
        <w:t xml:space="preserve">
      Жиынтық табыс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(Қазақстан Республикасы Әділет министрлігінде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есептелінеді.</w:t>
      </w:r>
    </w:p>
    <w:bookmarkEnd w:id="24"/>
    <w:bookmarkStart w:name="z37" w:id="25"/>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5"/>
    <w:bookmarkStart w:name="z38" w:id="26"/>
    <w:p>
      <w:pPr>
        <w:spacing w:after="0"/>
        <w:ind w:left="0"/>
        <w:jc w:val="left"/>
      </w:pPr>
      <w:r>
        <w:rPr>
          <w:rFonts w:ascii="Times New Roman"/>
          <w:b/>
          <w:i w:val="false"/>
          <w:color w:val="000000"/>
        </w:rPr>
        <w:t xml:space="preserve"> 2. Мереке күндер тізбесі, әлеуметтік көмек алушылардың санаттары және әлеуметтік көмек көрсетудің шекті мөлшерлері</w:t>
      </w:r>
    </w:p>
    <w:bookmarkEnd w:id="26"/>
    <w:bookmarkStart w:name="z39" w:id="27"/>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27"/>
    <w:bookmarkStart w:name="z40"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41"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 – 30 (отыз) айлық есептік көрсеткіш;</w:t>
      </w:r>
    </w:p>
    <w:bookmarkEnd w:id="29"/>
    <w:bookmarkStart w:name="z42"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- 30 (отыз) айлық есептік көрсеткіш;</w:t>
      </w:r>
    </w:p>
    <w:bookmarkEnd w:id="30"/>
    <w:bookmarkStart w:name="z43" w:id="3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- 30 (отыз) айлық есептік көрсеткіш;</w:t>
      </w:r>
    </w:p>
    <w:bookmarkEnd w:id="31"/>
    <w:bookmarkStart w:name="z44"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- 30 (отыз) айлық есептік көрсеткіш;</w:t>
      </w:r>
    </w:p>
    <w:bookmarkEnd w:id="32"/>
    <w:bookmarkStart w:name="z45" w:id="3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30 (отыз) айлық есептік көрсеткіш;</w:t>
      </w:r>
    </w:p>
    <w:bookmarkEnd w:id="33"/>
    <w:bookmarkStart w:name="z46"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 (бес) айлық есептік көрсеткіш.</w:t>
      </w:r>
    </w:p>
    <w:bookmarkEnd w:id="34"/>
    <w:bookmarkStart w:name="z47" w:id="35"/>
    <w:p>
      <w:pPr>
        <w:spacing w:after="0"/>
        <w:ind w:left="0"/>
        <w:jc w:val="both"/>
      </w:pPr>
      <w:r>
        <w:rPr>
          <w:rFonts w:ascii="Times New Roman"/>
          <w:b w:val="false"/>
          <w:i w:val="false"/>
          <w:color w:val="000000"/>
          <w:sz w:val="28"/>
        </w:rPr>
        <w:t>
      2) 26 сәуір - Халықаралық радиациялық апаттар мен аварияларда қаза болғандарды еске алу күні:</w:t>
      </w:r>
    </w:p>
    <w:bookmarkEnd w:id="35"/>
    <w:bookmarkStart w:name="z48" w:id="36"/>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 – 30 (отыз) айлық есептік көрсеткіш;</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- 30 (отыз) айлық есептік көрсеткіш;</w:t>
      </w:r>
    </w:p>
    <w:bookmarkEnd w:id="37"/>
    <w:bookmarkStart w:name="z50" w:id="38"/>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5 (бес) айлық есептік көрсеткіш;</w:t>
      </w:r>
    </w:p>
    <w:bookmarkEnd w:id="38"/>
    <w:bookmarkStart w:name="z51" w:id="39"/>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 - 5 (бес) айлық есептік көрсеткіш.</w:t>
      </w:r>
    </w:p>
    <w:bookmarkEnd w:id="39"/>
    <w:bookmarkStart w:name="z52" w:id="40"/>
    <w:p>
      <w:pPr>
        <w:spacing w:after="0"/>
        <w:ind w:left="0"/>
        <w:jc w:val="both"/>
      </w:pPr>
      <w:r>
        <w:rPr>
          <w:rFonts w:ascii="Times New Roman"/>
          <w:b w:val="false"/>
          <w:i w:val="false"/>
          <w:color w:val="000000"/>
          <w:sz w:val="28"/>
        </w:rPr>
        <w:t>
      3) 9 мамыр - Жеңіс Күні:</w:t>
      </w:r>
    </w:p>
    <w:bookmarkEnd w:id="40"/>
    <w:bookmarkStart w:name="z53" w:id="41"/>
    <w:p>
      <w:pPr>
        <w:spacing w:after="0"/>
        <w:ind w:left="0"/>
        <w:jc w:val="both"/>
      </w:pPr>
      <w:r>
        <w:rPr>
          <w:rFonts w:ascii="Times New Roman"/>
          <w:b w:val="false"/>
          <w:i w:val="false"/>
          <w:color w:val="000000"/>
          <w:sz w:val="28"/>
        </w:rPr>
        <w:t>
      Ұлы Отан соғысының ардагерлері – 80 (сексен) айлық есептік көрсеткіш;</w:t>
      </w:r>
    </w:p>
    <w:bookmarkEnd w:id="41"/>
    <w:bookmarkStart w:name="z54" w:id="42"/>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- 50 (елу) айлық есептік көрсеткіш;</w:t>
      </w:r>
    </w:p>
    <w:bookmarkEnd w:id="42"/>
    <w:bookmarkStart w:name="z55"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 – 30 (отыз) айлық есептік көрсеткіш.</w:t>
      </w:r>
    </w:p>
    <w:bookmarkEnd w:id="43"/>
    <w:bookmarkStart w:name="z56" w:id="44"/>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44"/>
    <w:bookmarkStart w:name="z57" w:id="45"/>
    <w:p>
      <w:pPr>
        <w:spacing w:after="0"/>
        <w:ind w:left="0"/>
        <w:jc w:val="both"/>
      </w:pPr>
      <w:r>
        <w:rPr>
          <w:rFonts w:ascii="Times New Roman"/>
          <w:b w:val="false"/>
          <w:i w:val="false"/>
          <w:color w:val="000000"/>
          <w:sz w:val="28"/>
        </w:rPr>
        <w:t>
      саяси қуғын-сүргін құрбандары, мүгедектігі бар немесе зейнеткер болып табылатын, "Жаппай саяси қуғын-сүргіндер құрбандарын ақтау туралы" Қазақстан Республикасының 1993 жылғы 14 сәуірдегі Заңында белгіленген тәртіппен ақталған саяси қуғын-сүргіндерден зардап шеккен адамдар - 3 (үш) айлық есептік көрсеткіш.</w:t>
      </w:r>
    </w:p>
    <w:bookmarkEnd w:id="45"/>
    <w:bookmarkStart w:name="z58" w:id="46"/>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46"/>
    <w:bookmarkStart w:name="z59" w:id="47"/>
    <w:p>
      <w:pPr>
        <w:spacing w:after="0"/>
        <w:ind w:left="0"/>
        <w:jc w:val="both"/>
      </w:pPr>
      <w:r>
        <w:rPr>
          <w:rFonts w:ascii="Times New Roman"/>
          <w:b w:val="false"/>
          <w:i w:val="false"/>
          <w:color w:val="000000"/>
          <w:sz w:val="28"/>
        </w:rPr>
        <w:t>
      ядролық сынақтарға тiкелей қатысқан адамдар – 30 (отыз) айлық есептік көрсеткіш;</w:t>
      </w:r>
    </w:p>
    <w:bookmarkEnd w:id="47"/>
    <w:bookmarkStart w:name="z60" w:id="48"/>
    <w:p>
      <w:pPr>
        <w:spacing w:after="0"/>
        <w:ind w:left="0"/>
        <w:jc w:val="both"/>
      </w:pPr>
      <w:r>
        <w:rPr>
          <w:rFonts w:ascii="Times New Roman"/>
          <w:b w:val="false"/>
          <w:i w:val="false"/>
          <w:color w:val="000000"/>
          <w:sz w:val="28"/>
        </w:rPr>
        <w:t>
      ядролық сынақтардың салдарынан мүгедек болған адамдар - 30 (отыз) айлық есептік көрсеткіш;</w:t>
      </w:r>
    </w:p>
    <w:bookmarkEnd w:id="48"/>
    <w:bookmarkStart w:name="z61" w:id="49"/>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 – 5 (бес) айлық есептік көрсеткіш.</w:t>
      </w:r>
    </w:p>
    <w:bookmarkEnd w:id="49"/>
    <w:bookmarkStart w:name="z62" w:id="50"/>
    <w:p>
      <w:pPr>
        <w:spacing w:after="0"/>
        <w:ind w:left="0"/>
        <w:jc w:val="left"/>
      </w:pPr>
      <w:r>
        <w:rPr>
          <w:rFonts w:ascii="Times New Roman"/>
          <w:b/>
          <w:i w:val="false"/>
          <w:color w:val="000000"/>
        </w:rPr>
        <w:t xml:space="preserve"> 3. Мұқтаж азаматтардың жекелеген санаттарының тізбесі және әлеуметтік көмек көрсетудің шекті мөлшерлері</w:t>
      </w:r>
    </w:p>
    <w:bookmarkEnd w:id="50"/>
    <w:bookmarkStart w:name="z63" w:id="51"/>
    <w:p>
      <w:pPr>
        <w:spacing w:after="0"/>
        <w:ind w:left="0"/>
        <w:jc w:val="both"/>
      </w:pPr>
      <w:r>
        <w:rPr>
          <w:rFonts w:ascii="Times New Roman"/>
          <w:b w:val="false"/>
          <w:i w:val="false"/>
          <w:color w:val="000000"/>
          <w:sz w:val="28"/>
        </w:rPr>
        <w:t>
      8. Мұқтаж азаматтардың жекелеген санаттарына:</w:t>
      </w:r>
    </w:p>
    <w:bookmarkEnd w:id="51"/>
    <w:bookmarkStart w:name="z64" w:id="5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 (отбасылар);</w:t>
      </w:r>
    </w:p>
    <w:bookmarkEnd w:id="52"/>
    <w:bookmarkStart w:name="z65" w:id="53"/>
    <w:p>
      <w:pPr>
        <w:spacing w:after="0"/>
        <w:ind w:left="0"/>
        <w:jc w:val="both"/>
      </w:pPr>
      <w:r>
        <w:rPr>
          <w:rFonts w:ascii="Times New Roman"/>
          <w:b w:val="false"/>
          <w:i w:val="false"/>
          <w:color w:val="000000"/>
          <w:sz w:val="28"/>
        </w:rPr>
        <w:t>
      2) өтініш берген тоқсанның алдындағы тоқсанда жан басына шаққандағы орташа табысы Қызылорда қалалық мәслихаты ең төмен күнкөріс деңгейіне еселік қатынаста белгілейтін шектен аспайтын отбасылар (азаматтар);</w:t>
      </w:r>
    </w:p>
    <w:bookmarkEnd w:id="53"/>
    <w:bookmarkStart w:name="z66" w:id="54"/>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және туберкулезден емделудің сүйемелдеу сатысындағы адамдар;</w:t>
      </w:r>
    </w:p>
    <w:bookmarkEnd w:id="54"/>
    <w:bookmarkStart w:name="z67" w:id="55"/>
    <w:p>
      <w:pPr>
        <w:spacing w:after="0"/>
        <w:ind w:left="0"/>
        <w:jc w:val="both"/>
      </w:pPr>
      <w:r>
        <w:rPr>
          <w:rFonts w:ascii="Times New Roman"/>
          <w:b w:val="false"/>
          <w:i w:val="false"/>
          <w:color w:val="000000"/>
          <w:sz w:val="28"/>
        </w:rPr>
        <w:t>
      4) гемобластоздар мен апластикалық анемияны қосқанда гемотологиялық аурулармен диспансерлік есепте тұрған балалар;</w:t>
      </w:r>
    </w:p>
    <w:bookmarkEnd w:id="55"/>
    <w:bookmarkStart w:name="z68" w:id="56"/>
    <w:p>
      <w:pPr>
        <w:spacing w:after="0"/>
        <w:ind w:left="0"/>
        <w:jc w:val="both"/>
      </w:pPr>
      <w:r>
        <w:rPr>
          <w:rFonts w:ascii="Times New Roman"/>
          <w:b w:val="false"/>
          <w:i w:val="false"/>
          <w:color w:val="000000"/>
          <w:sz w:val="28"/>
        </w:rPr>
        <w:t>
      5) облыстық ЖИТС орталығында диспансерлік есепте тұрған АИТВ жұқтырған балалар;</w:t>
      </w:r>
    </w:p>
    <w:bookmarkEnd w:id="56"/>
    <w:bookmarkStart w:name="z69" w:id="57"/>
    <w:p>
      <w:pPr>
        <w:spacing w:after="0"/>
        <w:ind w:left="0"/>
        <w:jc w:val="both"/>
      </w:pPr>
      <w:r>
        <w:rPr>
          <w:rFonts w:ascii="Times New Roman"/>
          <w:b w:val="false"/>
          <w:i w:val="false"/>
          <w:color w:val="000000"/>
          <w:sz w:val="28"/>
        </w:rPr>
        <w:t>
      6) халықтың әлеуметтік жағынан осал топтарынан шыққан және өңірге қажетті мамандықтар бойынша күндiзгi оқу нысанында жоғарғы оқу орындарында оқитын студенттер, медициналық резидентураның тыңдаушылары;</w:t>
      </w:r>
    </w:p>
    <w:bookmarkEnd w:id="57"/>
    <w:bookmarkStart w:name="z70" w:id="58"/>
    <w:p>
      <w:pPr>
        <w:spacing w:after="0"/>
        <w:ind w:left="0"/>
        <w:jc w:val="both"/>
      </w:pPr>
      <w:r>
        <w:rPr>
          <w:rFonts w:ascii="Times New Roman"/>
          <w:b w:val="false"/>
          <w:i w:val="false"/>
          <w:color w:val="000000"/>
          <w:sz w:val="28"/>
        </w:rPr>
        <w:t>
      7) мемлекеттік атаулы әлеуметтік көмек алушылар қатарындағы орта білім беретін ұйымдарының оқушылары жатады.</w:t>
      </w:r>
    </w:p>
    <w:bookmarkEnd w:id="58"/>
    <w:bookmarkStart w:name="z71" w:id="59"/>
    <w:p>
      <w:pPr>
        <w:spacing w:after="0"/>
        <w:ind w:left="0"/>
        <w:jc w:val="both"/>
      </w:pPr>
      <w:r>
        <w:rPr>
          <w:rFonts w:ascii="Times New Roman"/>
          <w:b w:val="false"/>
          <w:i w:val="false"/>
          <w:color w:val="000000"/>
          <w:sz w:val="28"/>
        </w:rPr>
        <w:t>
      9. Табиғи зілзаланың немесе өрттің салдарынан азаматтарға (отбасыларға) біржолғы әлеуметтік көмек:</w:t>
      </w:r>
    </w:p>
    <w:bookmarkEnd w:id="59"/>
    <w:bookmarkStart w:name="z72" w:id="60"/>
    <w:p>
      <w:pPr>
        <w:spacing w:after="0"/>
        <w:ind w:left="0"/>
        <w:jc w:val="both"/>
      </w:pPr>
      <w:r>
        <w:rPr>
          <w:rFonts w:ascii="Times New Roman"/>
          <w:b w:val="false"/>
          <w:i w:val="false"/>
          <w:color w:val="000000"/>
          <w:sz w:val="28"/>
        </w:rPr>
        <w:t>
      отбасының қайтыс болған әр мүшесіне - 40 (қырық) айлық есептік көрсеткіш;</w:t>
      </w:r>
    </w:p>
    <w:bookmarkEnd w:id="60"/>
    <w:bookmarkStart w:name="z73" w:id="61"/>
    <w:p>
      <w:pPr>
        <w:spacing w:after="0"/>
        <w:ind w:left="0"/>
        <w:jc w:val="both"/>
      </w:pPr>
      <w:r>
        <w:rPr>
          <w:rFonts w:ascii="Times New Roman"/>
          <w:b w:val="false"/>
          <w:i w:val="false"/>
          <w:color w:val="000000"/>
          <w:sz w:val="28"/>
        </w:rPr>
        <w:t>
      оның мүлкіне зиян келген жағдайда 150 (бір жүз елу) айлық есептік көрсеткішке дейінгі мөлшерде төленеді.</w:t>
      </w:r>
    </w:p>
    <w:bookmarkEnd w:id="61"/>
    <w:bookmarkStart w:name="z74" w:id="62"/>
    <w:p>
      <w:pPr>
        <w:spacing w:after="0"/>
        <w:ind w:left="0"/>
        <w:jc w:val="both"/>
      </w:pPr>
      <w:r>
        <w:rPr>
          <w:rFonts w:ascii="Times New Roman"/>
          <w:b w:val="false"/>
          <w:i w:val="false"/>
          <w:color w:val="000000"/>
          <w:sz w:val="28"/>
        </w:rPr>
        <w:t>
      10. Әлеуметтік көмек, өтініш берген тоқсанның алдындағы тоқсанда жан басына шаққандағы орташа табысы Қызылорда қалалық мәслихаты ең төмен күнкөріс деңгейіне еселік қатынаста белгілейтін шектен аспайтын отбасыларға (азаматтарға) жылына бір рет 10 (он) айлық есептік көрсеткіш мөлшерінде төленеді.</w:t>
      </w:r>
    </w:p>
    <w:bookmarkEnd w:id="62"/>
    <w:bookmarkStart w:name="z75" w:id="63"/>
    <w:p>
      <w:pPr>
        <w:spacing w:after="0"/>
        <w:ind w:left="0"/>
        <w:jc w:val="both"/>
      </w:pPr>
      <w:r>
        <w:rPr>
          <w:rFonts w:ascii="Times New Roman"/>
          <w:b w:val="false"/>
          <w:i w:val="false"/>
          <w:color w:val="000000"/>
          <w:sz w:val="28"/>
        </w:rPr>
        <w:t>
      11. Әлеуметтік көмек, жан басына шаққандағы орташа табысы есепке алынбай, жыл сайын тағайындалады, ай сайын 10 (он) айлық есептік көрсеткіш мөлшерінде мамандандырылған туберкулезге қарсы медициналық ұйымнан шығарылған және туберкулезден емделудің сүйемелдеу сатысындағы адамдарға төленеді.</w:t>
      </w:r>
    </w:p>
    <w:bookmarkEnd w:id="63"/>
    <w:bookmarkStart w:name="z76" w:id="64"/>
    <w:p>
      <w:pPr>
        <w:spacing w:after="0"/>
        <w:ind w:left="0"/>
        <w:jc w:val="both"/>
      </w:pPr>
      <w:r>
        <w:rPr>
          <w:rFonts w:ascii="Times New Roman"/>
          <w:b w:val="false"/>
          <w:i w:val="false"/>
          <w:color w:val="000000"/>
          <w:sz w:val="28"/>
        </w:rPr>
        <w:t>
      12. Әлеуметтік көмек, жан басына шаққандағы орташа табысы есепке алынбай, жыл сайын тағайындалады, ай сайын 7,6 (жеті бүтін оннан алты) айлық есептік көрсеткіш мөлшерінде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төленеді.</w:t>
      </w:r>
    </w:p>
    <w:bookmarkEnd w:id="64"/>
    <w:bookmarkStart w:name="z77" w:id="65"/>
    <w:p>
      <w:pPr>
        <w:spacing w:after="0"/>
        <w:ind w:left="0"/>
        <w:jc w:val="both"/>
      </w:pPr>
      <w:r>
        <w:rPr>
          <w:rFonts w:ascii="Times New Roman"/>
          <w:b w:val="false"/>
          <w:i w:val="false"/>
          <w:color w:val="000000"/>
          <w:sz w:val="28"/>
        </w:rPr>
        <w:t>
      13. Әлеуметтік көмек, жан басына шаққандағы орташа табысы есепке алынбай, жыл сайын тағайындалады, ай сайын тиісті қаржы жылына арналған республикалық бюджет туралы Қазақстан Республикасының Заңында белгіленген ең төменгі күнкөріс деңгейінің 2 (екі) еселенген мөлшерінде, облыстық ЖИТС орталығында диспансерлік есепте тұрған АИТВ жұқтырған балалардың ата-аналарына немесе өзге де заңды өкілдеріне төленеді.</w:t>
      </w:r>
    </w:p>
    <w:bookmarkEnd w:id="65"/>
    <w:bookmarkStart w:name="z78" w:id="66"/>
    <w:p>
      <w:pPr>
        <w:spacing w:after="0"/>
        <w:ind w:left="0"/>
        <w:jc w:val="both"/>
      </w:pPr>
      <w:r>
        <w:rPr>
          <w:rFonts w:ascii="Times New Roman"/>
          <w:b w:val="false"/>
          <w:i w:val="false"/>
          <w:color w:val="000000"/>
          <w:sz w:val="28"/>
        </w:rPr>
        <w:t>
      14. Әлеуметтік көмек өңірге қажетті мамандықтар бойынша күндiзгi оқу нысанында оқитын халықтың әлеуметтік жағынан осал топтарынан шыққан:</w:t>
      </w:r>
    </w:p>
    <w:bookmarkEnd w:id="66"/>
    <w:bookmarkStart w:name="z79" w:id="67"/>
    <w:p>
      <w:pPr>
        <w:spacing w:after="0"/>
        <w:ind w:left="0"/>
        <w:jc w:val="both"/>
      </w:pPr>
      <w:r>
        <w:rPr>
          <w:rFonts w:ascii="Times New Roman"/>
          <w:b w:val="false"/>
          <w:i w:val="false"/>
          <w:color w:val="000000"/>
          <w:sz w:val="28"/>
        </w:rPr>
        <w:t xml:space="preserve">
      1) "Қызылорда облысының білім басқармасының "Отбасы үлгісіндегі балалар ауылы" коммуналдық мемлекеттік мекемесінің түлектеріне; </w:t>
      </w:r>
    </w:p>
    <w:bookmarkEnd w:id="67"/>
    <w:bookmarkStart w:name="z80" w:id="68"/>
    <w:p>
      <w:pPr>
        <w:spacing w:after="0"/>
        <w:ind w:left="0"/>
        <w:jc w:val="both"/>
      </w:pPr>
      <w:r>
        <w:rPr>
          <w:rFonts w:ascii="Times New Roman"/>
          <w:b w:val="false"/>
          <w:i w:val="false"/>
          <w:color w:val="000000"/>
          <w:sz w:val="28"/>
        </w:rPr>
        <w:t>
      2) мүгедек балаларға, ата-анасының біреуі немесе екеуі де зейнеткер болып табылатын балаларға, ата-анасының біреуі немесе екеуі де мүгедек болып табылатын балаларға, асыраушысынан айрылған балаларға, көп балалы отбасылардың балаларына, жетім балаларға, ата-анасының қамқорлығынсыз қалған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аспаған жайдайда;</w:t>
      </w:r>
    </w:p>
    <w:bookmarkEnd w:id="68"/>
    <w:bookmarkStart w:name="z81" w:id="69"/>
    <w:p>
      <w:pPr>
        <w:spacing w:after="0"/>
        <w:ind w:left="0"/>
        <w:jc w:val="both"/>
      </w:pPr>
      <w:r>
        <w:rPr>
          <w:rFonts w:ascii="Times New Roman"/>
          <w:b w:val="false"/>
          <w:i w:val="false"/>
          <w:color w:val="000000"/>
          <w:sz w:val="28"/>
        </w:rPr>
        <w:t>
      3)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жыл сайын тағайындалады және жылына бір рет төленеді.</w:t>
      </w:r>
    </w:p>
    <w:bookmarkEnd w:id="69"/>
    <w:bookmarkStart w:name="z82" w:id="70"/>
    <w:p>
      <w:pPr>
        <w:spacing w:after="0"/>
        <w:ind w:left="0"/>
        <w:jc w:val="both"/>
      </w:pPr>
      <w:r>
        <w:rPr>
          <w:rFonts w:ascii="Times New Roman"/>
          <w:b w:val="false"/>
          <w:i w:val="false"/>
          <w:color w:val="000000"/>
          <w:sz w:val="28"/>
        </w:rPr>
        <w:t>
      Әлеуметтік көмектің мөлшері:</w:t>
      </w:r>
    </w:p>
    <w:bookmarkEnd w:id="70"/>
    <w:bookmarkStart w:name="z83" w:id="71"/>
    <w:p>
      <w:pPr>
        <w:spacing w:after="0"/>
        <w:ind w:left="0"/>
        <w:jc w:val="both"/>
      </w:pPr>
      <w:r>
        <w:rPr>
          <w:rFonts w:ascii="Times New Roman"/>
          <w:b w:val="false"/>
          <w:i w:val="false"/>
          <w:color w:val="000000"/>
          <w:sz w:val="28"/>
        </w:rPr>
        <w:t xml:space="preserve">
      орта білім беру ұйымдарынан және колледжден кейін жоғары оқу орындарында "Бакалавр" академиялық дәрежесінде оқитын студенттерге - 392 (үш жүз тоқсан екі) айлық есептік көрсеткіштен артық емес; </w:t>
      </w:r>
    </w:p>
    <w:bookmarkEnd w:id="71"/>
    <w:bookmarkStart w:name="z84" w:id="72"/>
    <w:p>
      <w:pPr>
        <w:spacing w:after="0"/>
        <w:ind w:left="0"/>
        <w:jc w:val="both"/>
      </w:pPr>
      <w:r>
        <w:rPr>
          <w:rFonts w:ascii="Times New Roman"/>
          <w:b w:val="false"/>
          <w:i w:val="false"/>
          <w:color w:val="000000"/>
          <w:sz w:val="28"/>
        </w:rPr>
        <w:t>
      медициналық резидентураның тыңдаушыларына - 530 (бес жүз отыз) айлық есептік көрсеткіштен артық емес.</w:t>
      </w:r>
    </w:p>
    <w:bookmarkEnd w:id="72"/>
    <w:bookmarkStart w:name="z85" w:id="73"/>
    <w:p>
      <w:pPr>
        <w:spacing w:after="0"/>
        <w:ind w:left="0"/>
        <w:jc w:val="both"/>
      </w:pPr>
      <w:r>
        <w:rPr>
          <w:rFonts w:ascii="Times New Roman"/>
          <w:b w:val="false"/>
          <w:i w:val="false"/>
          <w:color w:val="000000"/>
          <w:sz w:val="28"/>
        </w:rPr>
        <w:t>
      Әлеуметтік көмек алу үшін қажетті құжаттар уәкілетті органға тиісті жылдың 20 тамызына дейін ұсынылады.</w:t>
      </w:r>
    </w:p>
    <w:bookmarkEnd w:id="73"/>
    <w:bookmarkStart w:name="z86" w:id="74"/>
    <w:p>
      <w:pPr>
        <w:spacing w:after="0"/>
        <w:ind w:left="0"/>
        <w:jc w:val="both"/>
      </w:pPr>
      <w:r>
        <w:rPr>
          <w:rFonts w:ascii="Times New Roman"/>
          <w:b w:val="false"/>
          <w:i w:val="false"/>
          <w:color w:val="000000"/>
          <w:sz w:val="28"/>
        </w:rPr>
        <w:t>
      Әлеуметтік көмек тағайындалғаннан кейін уәкілетті орган әлеуметтік көмек алушымен білім беру қызметтерін көрсетуге екі жақты шарт жасасады.</w:t>
      </w:r>
    </w:p>
    <w:bookmarkEnd w:id="74"/>
    <w:bookmarkStart w:name="z87" w:id="75"/>
    <w:p>
      <w:pPr>
        <w:spacing w:after="0"/>
        <w:ind w:left="0"/>
        <w:jc w:val="both"/>
      </w:pPr>
      <w:r>
        <w:rPr>
          <w:rFonts w:ascii="Times New Roman"/>
          <w:b w:val="false"/>
          <w:i w:val="false"/>
          <w:color w:val="000000"/>
          <w:sz w:val="28"/>
        </w:rPr>
        <w:t>
      Ақшалай төлем түскеннен кейін әлеуметтік көмек алушы бес жұмыс күні ішінде оқу ақысын төлейді және уәкілетті органға төлем туралы түбіртекті ұсынады.</w:t>
      </w:r>
    </w:p>
    <w:bookmarkEnd w:id="75"/>
    <w:bookmarkStart w:name="z88" w:id="76"/>
    <w:p>
      <w:pPr>
        <w:spacing w:after="0"/>
        <w:ind w:left="0"/>
        <w:jc w:val="both"/>
      </w:pPr>
      <w:r>
        <w:rPr>
          <w:rFonts w:ascii="Times New Roman"/>
          <w:b w:val="false"/>
          <w:i w:val="false"/>
          <w:color w:val="000000"/>
          <w:sz w:val="28"/>
        </w:rPr>
        <w:t>
      Келесi оқу жылдары үшін әлеуметтiк көмек тиiстi оқу жылының басында төленедi.</w:t>
      </w:r>
    </w:p>
    <w:bookmarkEnd w:id="76"/>
    <w:bookmarkStart w:name="z89" w:id="77"/>
    <w:p>
      <w:pPr>
        <w:spacing w:after="0"/>
        <w:ind w:left="0"/>
        <w:jc w:val="both"/>
      </w:pPr>
      <w:r>
        <w:rPr>
          <w:rFonts w:ascii="Times New Roman"/>
          <w:b w:val="false"/>
          <w:i w:val="false"/>
          <w:color w:val="000000"/>
          <w:sz w:val="28"/>
        </w:rPr>
        <w:t>
      Әлеуметтік көмек алушы оқуға жүйелі түрде қатыспағаны немесе үлгерімі нашар болғаны үшін жоғары оқу орнынан шығарылған жағдайда, оқуға төленген соманы өндіріп алу жергілікті бюджетке ерікті немесе Қазақстан Республикасының заңнамасында белгіленген өзге де тәртіппен жүргізіледі.</w:t>
      </w:r>
    </w:p>
    <w:bookmarkEnd w:id="77"/>
    <w:bookmarkStart w:name="z90" w:id="78"/>
    <w:p>
      <w:pPr>
        <w:spacing w:after="0"/>
        <w:ind w:left="0"/>
        <w:jc w:val="both"/>
      </w:pPr>
      <w:r>
        <w:rPr>
          <w:rFonts w:ascii="Times New Roman"/>
          <w:b w:val="false"/>
          <w:i w:val="false"/>
          <w:color w:val="000000"/>
          <w:sz w:val="28"/>
        </w:rPr>
        <w:t>
      15. Әлеуметтік көмек тасымалдау кезінде қоғамдық көлікте (таксиден басқа) жол жүру шығындарын өтеуге мемлекеттік атаулы әлеуметтік көмек алатын аз қамтылған отбасылардан шыққан орта білім беретін ұйымдарының оқушыларына оқу жылы кезеңінде ай сайын 1 (бір) айлық есептік көрсеткіш мөлшерінде төленеді.</w:t>
      </w:r>
    </w:p>
    <w:bookmarkEnd w:id="78"/>
    <w:bookmarkStart w:name="z91" w:id="79"/>
    <w:p>
      <w:pPr>
        <w:spacing w:after="0"/>
        <w:ind w:left="0"/>
        <w:jc w:val="left"/>
      </w:pPr>
      <w:r>
        <w:rPr>
          <w:rFonts w:ascii="Times New Roman"/>
          <w:b/>
          <w:i w:val="false"/>
          <w:color w:val="000000"/>
        </w:rPr>
        <w:t xml:space="preserve"> 4. Әлеуметтік көмек көрсету тәртібі</w:t>
      </w:r>
    </w:p>
    <w:bookmarkEnd w:id="79"/>
    <w:bookmarkStart w:name="z92" w:id="80"/>
    <w:p>
      <w:pPr>
        <w:spacing w:after="0"/>
        <w:ind w:left="0"/>
        <w:jc w:val="both"/>
      </w:pPr>
      <w:r>
        <w:rPr>
          <w:rFonts w:ascii="Times New Roman"/>
          <w:b w:val="false"/>
          <w:i w:val="false"/>
          <w:color w:val="000000"/>
          <w:sz w:val="28"/>
        </w:rPr>
        <w:t>
      16.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80"/>
    <w:bookmarkStart w:name="z93" w:id="81"/>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округтың әкіміне өтінішке қоса мынадай құжаттарды:</w:t>
      </w:r>
    </w:p>
    <w:bookmarkEnd w:id="81"/>
    <w:bookmarkStart w:name="z94" w:id="82"/>
    <w:p>
      <w:pPr>
        <w:spacing w:after="0"/>
        <w:ind w:left="0"/>
        <w:jc w:val="both"/>
      </w:pPr>
      <w:r>
        <w:rPr>
          <w:rFonts w:ascii="Times New Roman"/>
          <w:b w:val="false"/>
          <w:i w:val="false"/>
          <w:color w:val="000000"/>
          <w:sz w:val="28"/>
        </w:rPr>
        <w:t>
      1) жеке басын куәландыратын құжатты;</w:t>
      </w:r>
    </w:p>
    <w:bookmarkEnd w:id="82"/>
    <w:bookmarkStart w:name="z95" w:id="8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83"/>
    <w:bookmarkStart w:name="z96" w:id="84"/>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84"/>
    <w:bookmarkStart w:name="z97" w:id="85"/>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85"/>
    <w:bookmarkStart w:name="z98" w:id="86"/>
    <w:p>
      <w:pPr>
        <w:spacing w:after="0"/>
        <w:ind w:left="0"/>
        <w:jc w:val="both"/>
      </w:pPr>
      <w:r>
        <w:rPr>
          <w:rFonts w:ascii="Times New Roman"/>
          <w:b w:val="false"/>
          <w:i w:val="false"/>
          <w:color w:val="000000"/>
          <w:sz w:val="28"/>
        </w:rPr>
        <w:t>
      18.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6"/>
    <w:bookmarkStart w:name="z99" w:id="87"/>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7"/>
    <w:bookmarkStart w:name="z100" w:id="88"/>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w:t>
      </w:r>
    </w:p>
    <w:bookmarkEnd w:id="88"/>
    <w:bookmarkStart w:name="z101" w:id="89"/>
    <w:p>
      <w:pPr>
        <w:spacing w:after="0"/>
        <w:ind w:left="0"/>
        <w:jc w:val="both"/>
      </w:pPr>
      <w:r>
        <w:rPr>
          <w:rFonts w:ascii="Times New Roman"/>
          <w:b w:val="false"/>
          <w:i w:val="false"/>
          <w:color w:val="000000"/>
          <w:sz w:val="28"/>
        </w:rPr>
        <w:t>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9"/>
    <w:bookmarkStart w:name="z102" w:id="90"/>
    <w:p>
      <w:pPr>
        <w:spacing w:after="0"/>
        <w:ind w:left="0"/>
        <w:jc w:val="both"/>
      </w:pPr>
      <w:r>
        <w:rPr>
          <w:rFonts w:ascii="Times New Roman"/>
          <w:b w:val="false"/>
          <w:i w:val="false"/>
          <w:color w:val="000000"/>
          <w:sz w:val="28"/>
        </w:rPr>
        <w:t>
      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90"/>
    <w:bookmarkStart w:name="z103" w:id="91"/>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1"/>
    <w:bookmarkStart w:name="z104" w:id="92"/>
    <w:p>
      <w:pPr>
        <w:spacing w:after="0"/>
        <w:ind w:left="0"/>
        <w:jc w:val="both"/>
      </w:pPr>
      <w:r>
        <w:rPr>
          <w:rFonts w:ascii="Times New Roman"/>
          <w:b w:val="false"/>
          <w:i w:val="false"/>
          <w:color w:val="000000"/>
          <w:sz w:val="28"/>
        </w:rPr>
        <w:t>
      23.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92"/>
    <w:bookmarkStart w:name="z105" w:id="93"/>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3"/>
    <w:bookmarkStart w:name="z106" w:id="94"/>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4"/>
    <w:bookmarkStart w:name="z107"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5"/>
    <w:bookmarkStart w:name="z108" w:id="96"/>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6"/>
    <w:bookmarkStart w:name="z109" w:id="97"/>
    <w:p>
      <w:pPr>
        <w:spacing w:after="0"/>
        <w:ind w:left="0"/>
        <w:jc w:val="both"/>
      </w:pPr>
      <w:r>
        <w:rPr>
          <w:rFonts w:ascii="Times New Roman"/>
          <w:b w:val="false"/>
          <w:i w:val="false"/>
          <w:color w:val="000000"/>
          <w:sz w:val="28"/>
        </w:rPr>
        <w:t>
      27. Әлеуметтiк көмек көрсетуден бас тарту:</w:t>
      </w:r>
    </w:p>
    <w:bookmarkEnd w:id="97"/>
    <w:bookmarkStart w:name="z110" w:id="98"/>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8"/>
    <w:bookmarkStart w:name="z111" w:id="9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9"/>
    <w:bookmarkStart w:name="z112"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Қызылорда қалалық мәслихаты белгiлеген шектен артқан жағдайда жүзеге асырылады.</w:t>
      </w:r>
    </w:p>
    <w:bookmarkEnd w:id="100"/>
    <w:bookmarkStart w:name="z113" w:id="101"/>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1"/>
    <w:bookmarkStart w:name="z114" w:id="102"/>
    <w:p>
      <w:pPr>
        <w:spacing w:after="0"/>
        <w:ind w:left="0"/>
        <w:jc w:val="both"/>
      </w:pPr>
      <w:r>
        <w:rPr>
          <w:rFonts w:ascii="Times New Roman"/>
          <w:b w:val="false"/>
          <w:i w:val="false"/>
          <w:color w:val="000000"/>
          <w:sz w:val="28"/>
        </w:rPr>
        <w:t>
      28. Әлеуметтiк көмек:</w:t>
      </w:r>
    </w:p>
    <w:bookmarkEnd w:id="102"/>
    <w:bookmarkStart w:name="z115" w:id="103"/>
    <w:p>
      <w:pPr>
        <w:spacing w:after="0"/>
        <w:ind w:left="0"/>
        <w:jc w:val="both"/>
      </w:pPr>
      <w:r>
        <w:rPr>
          <w:rFonts w:ascii="Times New Roman"/>
          <w:b w:val="false"/>
          <w:i w:val="false"/>
          <w:color w:val="000000"/>
          <w:sz w:val="28"/>
        </w:rPr>
        <w:t>
      1) алушы қайтыс болған;</w:t>
      </w:r>
    </w:p>
    <w:bookmarkEnd w:id="103"/>
    <w:bookmarkStart w:name="z116" w:id="104"/>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04"/>
    <w:bookmarkStart w:name="z117" w:id="10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5"/>
    <w:bookmarkStart w:name="z118" w:id="10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6"/>
    <w:bookmarkStart w:name="z119" w:id="107"/>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07"/>
    <w:bookmarkStart w:name="z120" w:id="108"/>
    <w:p>
      <w:pPr>
        <w:spacing w:after="0"/>
        <w:ind w:left="0"/>
        <w:jc w:val="both"/>
      </w:pPr>
      <w:r>
        <w:rPr>
          <w:rFonts w:ascii="Times New Roman"/>
          <w:b w:val="false"/>
          <w:i w:val="false"/>
          <w:color w:val="000000"/>
          <w:sz w:val="28"/>
        </w:rPr>
        <w:t>
      29. Артық төленген сомалар ерiктi немесе Қазақстан Республикасының заңнамасында белгiленген өзгеше тәртiппен қайтаруға жатады.</w:t>
      </w:r>
    </w:p>
    <w:bookmarkEnd w:id="108"/>
    <w:bookmarkStart w:name="z121" w:id="109"/>
    <w:p>
      <w:pPr>
        <w:spacing w:after="0"/>
        <w:ind w:left="0"/>
        <w:jc w:val="left"/>
      </w:pPr>
      <w:r>
        <w:rPr>
          <w:rFonts w:ascii="Times New Roman"/>
          <w:b/>
          <w:i w:val="false"/>
          <w:color w:val="000000"/>
        </w:rPr>
        <w:t xml:space="preserve"> 6. Әлеуметтiк көмектi төлеу және қаржыландыру</w:t>
      </w:r>
    </w:p>
    <w:bookmarkEnd w:id="109"/>
    <w:bookmarkStart w:name="z122" w:id="110"/>
    <w:p>
      <w:pPr>
        <w:spacing w:after="0"/>
        <w:ind w:left="0"/>
        <w:jc w:val="both"/>
      </w:pPr>
      <w:r>
        <w:rPr>
          <w:rFonts w:ascii="Times New Roman"/>
          <w:b w:val="false"/>
          <w:i w:val="false"/>
          <w:color w:val="000000"/>
          <w:sz w:val="28"/>
        </w:rPr>
        <w:t>
      30. Әлеуметтiк көмек екiншi деңгейдегi банктердегi және банктiк қызметтiң жекелеген түрлерiн жүзеге асыратын ұйымдардағы алушылардың жеке шоттарына ақшалай сомаларды аудару жолымен жүргiзiледi.</w:t>
      </w:r>
    </w:p>
    <w:bookmarkEnd w:id="110"/>
    <w:bookmarkStart w:name="z123" w:id="111"/>
    <w:p>
      <w:pPr>
        <w:spacing w:after="0"/>
        <w:ind w:left="0"/>
        <w:jc w:val="both"/>
      </w:pPr>
      <w:r>
        <w:rPr>
          <w:rFonts w:ascii="Times New Roman"/>
          <w:b w:val="false"/>
          <w:i w:val="false"/>
          <w:color w:val="000000"/>
          <w:sz w:val="28"/>
        </w:rPr>
        <w:t>
      31. Әлеуметтiк көмек тиiстi қаржы жылына арналған республикалық бюджет туралы заңда бекiтiлген айлық есептiк көрсеткiш мөлшерiнiң өзгерiсiн ескере отырып төленедi.</w:t>
      </w:r>
    </w:p>
    <w:bookmarkEnd w:id="111"/>
    <w:bookmarkStart w:name="z124" w:id="112"/>
    <w:p>
      <w:pPr>
        <w:spacing w:after="0"/>
        <w:ind w:left="0"/>
        <w:jc w:val="both"/>
      </w:pPr>
      <w:r>
        <w:rPr>
          <w:rFonts w:ascii="Times New Roman"/>
          <w:b w:val="false"/>
          <w:i w:val="false"/>
          <w:color w:val="000000"/>
          <w:sz w:val="28"/>
        </w:rPr>
        <w:t>
      32. Әлеуметтiк көмек беруге шығыстарды қаржыландыру қала бюджетiнде көзделген ағымдағы қаржылық жылға арналған қаражат шегiнде жүзеге асырылады.</w:t>
      </w:r>
    </w:p>
    <w:bookmarkEnd w:id="112"/>
    <w:bookmarkStart w:name="z125" w:id="113"/>
    <w:p>
      <w:pPr>
        <w:spacing w:after="0"/>
        <w:ind w:left="0"/>
        <w:jc w:val="left"/>
      </w:pPr>
      <w:r>
        <w:rPr>
          <w:rFonts w:ascii="Times New Roman"/>
          <w:b/>
          <w:i w:val="false"/>
          <w:color w:val="000000"/>
        </w:rPr>
        <w:t xml:space="preserve"> 7. Қорытынды ереже</w:t>
      </w:r>
    </w:p>
    <w:bookmarkEnd w:id="113"/>
    <w:bookmarkStart w:name="z126" w:id="114"/>
    <w:p>
      <w:pPr>
        <w:spacing w:after="0"/>
        <w:ind w:left="0"/>
        <w:jc w:val="both"/>
      </w:pPr>
      <w:r>
        <w:rPr>
          <w:rFonts w:ascii="Times New Roman"/>
          <w:b w:val="false"/>
          <w:i w:val="false"/>
          <w:color w:val="000000"/>
          <w:sz w:val="28"/>
        </w:rPr>
        <w:t>
      33.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қаласының әлеуметтік көмек 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2" w:id="115"/>
    <w:p>
      <w:pPr>
        <w:spacing w:after="0"/>
        <w:ind w:left="0"/>
        <w:jc w:val="both"/>
      </w:pPr>
      <w:r>
        <w:rPr>
          <w:rFonts w:ascii="Times New Roman"/>
          <w:b w:val="false"/>
          <w:i w:val="false"/>
          <w:color w:val="000000"/>
          <w:sz w:val="28"/>
        </w:rPr>
        <w:t>
      Отбасыны тіркеу нөмірі ____________</w:t>
      </w:r>
    </w:p>
    <w:bookmarkEnd w:id="115"/>
    <w:bookmarkStart w:name="z133" w:id="116"/>
    <w:p>
      <w:pPr>
        <w:spacing w:after="0"/>
        <w:ind w:left="0"/>
        <w:jc w:val="both"/>
      </w:pPr>
      <w:r>
        <w:rPr>
          <w:rFonts w:ascii="Times New Roman"/>
          <w:b w:val="false"/>
          <w:i w:val="false"/>
          <w:color w:val="000000"/>
          <w:sz w:val="28"/>
        </w:rPr>
        <w:t>
      Өтініш берушінің отбасы құрамы туралы мәліметтер</w:t>
      </w:r>
    </w:p>
    <w:bookmarkEnd w:id="116"/>
    <w:bookmarkStart w:name="z134" w:id="117"/>
    <w:p>
      <w:pPr>
        <w:spacing w:after="0"/>
        <w:ind w:left="0"/>
        <w:jc w:val="both"/>
      </w:pPr>
      <w:r>
        <w:rPr>
          <w:rFonts w:ascii="Times New Roman"/>
          <w:b w:val="false"/>
          <w:i w:val="false"/>
          <w:color w:val="000000"/>
          <w:sz w:val="28"/>
        </w:rPr>
        <w:t>
       _________________________ ________________________</w:t>
      </w:r>
    </w:p>
    <w:bookmarkEnd w:id="117"/>
    <w:bookmarkStart w:name="z135" w:id="118"/>
    <w:p>
      <w:pPr>
        <w:spacing w:after="0"/>
        <w:ind w:left="0"/>
        <w:jc w:val="both"/>
      </w:pPr>
      <w:r>
        <w:rPr>
          <w:rFonts w:ascii="Times New Roman"/>
          <w:b w:val="false"/>
          <w:i w:val="false"/>
          <w:color w:val="000000"/>
          <w:sz w:val="28"/>
        </w:rPr>
        <w:t>
       (Өтініш берушінің Т.А.Ә.) (үйінің мекенжайы, тел.)</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5273"/>
        <w:gridCol w:w="3674"/>
        <w:gridCol w:w="2077"/>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9"/>
    <w:p>
      <w:pPr>
        <w:spacing w:after="0"/>
        <w:ind w:left="0"/>
        <w:jc w:val="both"/>
      </w:pPr>
      <w:r>
        <w:rPr>
          <w:rFonts w:ascii="Times New Roman"/>
          <w:b w:val="false"/>
          <w:i w:val="false"/>
          <w:color w:val="000000"/>
          <w:sz w:val="28"/>
        </w:rPr>
        <w:t>
       Өтініш берушінің қолы __________________ Күні ______________</w:t>
      </w:r>
    </w:p>
    <w:bookmarkEnd w:id="119"/>
    <w:bookmarkStart w:name="z137" w:id="120"/>
    <w:p>
      <w:pPr>
        <w:spacing w:after="0"/>
        <w:ind w:left="0"/>
        <w:jc w:val="both"/>
      </w:pPr>
      <w:r>
        <w:rPr>
          <w:rFonts w:ascii="Times New Roman"/>
          <w:b w:val="false"/>
          <w:i w:val="false"/>
          <w:color w:val="000000"/>
          <w:sz w:val="28"/>
        </w:rPr>
        <w:t>
       Отбасының құрамы туралы</w:t>
      </w:r>
    </w:p>
    <w:bookmarkEnd w:id="120"/>
    <w:bookmarkStart w:name="z138" w:id="121"/>
    <w:p>
      <w:pPr>
        <w:spacing w:after="0"/>
        <w:ind w:left="0"/>
        <w:jc w:val="both"/>
      </w:pPr>
      <w:r>
        <w:rPr>
          <w:rFonts w:ascii="Times New Roman"/>
          <w:b w:val="false"/>
          <w:i w:val="false"/>
          <w:color w:val="000000"/>
          <w:sz w:val="28"/>
        </w:rPr>
        <w:t>
       мәліметтерді куәландыруға уәкілетті</w:t>
      </w:r>
    </w:p>
    <w:bookmarkEnd w:id="121"/>
    <w:bookmarkStart w:name="z139" w:id="122"/>
    <w:p>
      <w:pPr>
        <w:spacing w:after="0"/>
        <w:ind w:left="0"/>
        <w:jc w:val="both"/>
      </w:pPr>
      <w:r>
        <w:rPr>
          <w:rFonts w:ascii="Times New Roman"/>
          <w:b w:val="false"/>
          <w:i w:val="false"/>
          <w:color w:val="000000"/>
          <w:sz w:val="28"/>
        </w:rPr>
        <w:t>
       органның лауазымды адамының Т.А.Ә. _____________________</w:t>
      </w:r>
    </w:p>
    <w:bookmarkEnd w:id="122"/>
    <w:bookmarkStart w:name="z140" w:id="123"/>
    <w:p>
      <w:pPr>
        <w:spacing w:after="0"/>
        <w:ind w:left="0"/>
        <w:jc w:val="both"/>
      </w:pPr>
      <w:r>
        <w:rPr>
          <w:rFonts w:ascii="Times New Roman"/>
          <w:b w:val="false"/>
          <w:i w:val="false"/>
          <w:color w:val="000000"/>
          <w:sz w:val="28"/>
        </w:rPr>
        <w:t>
       (қолы)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қаласының әлеуметтік көмек 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6" w:id="124"/>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p>
    <w:bookmarkEnd w:id="124"/>
    <w:bookmarkStart w:name="z147" w:id="125"/>
    <w:p>
      <w:pPr>
        <w:spacing w:after="0"/>
        <w:ind w:left="0"/>
        <w:jc w:val="both"/>
      </w:pPr>
      <w:r>
        <w:rPr>
          <w:rFonts w:ascii="Times New Roman"/>
          <w:b w:val="false"/>
          <w:i w:val="false"/>
          <w:color w:val="000000"/>
          <w:sz w:val="28"/>
        </w:rPr>
        <w:t>
      АКТІСІ</w:t>
      </w:r>
    </w:p>
    <w:bookmarkEnd w:id="125"/>
    <w:bookmarkStart w:name="z148" w:id="126"/>
    <w:p>
      <w:pPr>
        <w:spacing w:after="0"/>
        <w:ind w:left="0"/>
        <w:jc w:val="both"/>
      </w:pPr>
      <w:r>
        <w:rPr>
          <w:rFonts w:ascii="Times New Roman"/>
          <w:b w:val="false"/>
          <w:i w:val="false"/>
          <w:color w:val="000000"/>
          <w:sz w:val="28"/>
        </w:rPr>
        <w:t>
       20__ ж. "___" _______</w:t>
      </w:r>
    </w:p>
    <w:bookmarkEnd w:id="126"/>
    <w:bookmarkStart w:name="z149" w:id="127"/>
    <w:p>
      <w:pPr>
        <w:spacing w:after="0"/>
        <w:ind w:left="0"/>
        <w:jc w:val="both"/>
      </w:pPr>
      <w:r>
        <w:rPr>
          <w:rFonts w:ascii="Times New Roman"/>
          <w:b w:val="false"/>
          <w:i w:val="false"/>
          <w:color w:val="000000"/>
          <w:sz w:val="28"/>
        </w:rPr>
        <w:t>
       _____________________</w:t>
      </w:r>
    </w:p>
    <w:bookmarkEnd w:id="127"/>
    <w:bookmarkStart w:name="z150" w:id="128"/>
    <w:p>
      <w:pPr>
        <w:spacing w:after="0"/>
        <w:ind w:left="0"/>
        <w:jc w:val="both"/>
      </w:pPr>
      <w:r>
        <w:rPr>
          <w:rFonts w:ascii="Times New Roman"/>
          <w:b w:val="false"/>
          <w:i w:val="false"/>
          <w:color w:val="000000"/>
          <w:sz w:val="28"/>
        </w:rPr>
        <w:t>
       (елді мекен)</w:t>
      </w:r>
    </w:p>
    <w:bookmarkEnd w:id="128"/>
    <w:bookmarkStart w:name="z151" w:id="129"/>
    <w:p>
      <w:pPr>
        <w:spacing w:after="0"/>
        <w:ind w:left="0"/>
        <w:jc w:val="both"/>
      </w:pPr>
      <w:r>
        <w:rPr>
          <w:rFonts w:ascii="Times New Roman"/>
          <w:b w:val="false"/>
          <w:i w:val="false"/>
          <w:color w:val="000000"/>
          <w:sz w:val="28"/>
        </w:rPr>
        <w:t>
       1. Өтініш берушінің Т.А.Ә. ____________________________________</w:t>
      </w:r>
    </w:p>
    <w:bookmarkEnd w:id="129"/>
    <w:bookmarkStart w:name="z152" w:id="130"/>
    <w:p>
      <w:pPr>
        <w:spacing w:after="0"/>
        <w:ind w:left="0"/>
        <w:jc w:val="both"/>
      </w:pPr>
      <w:r>
        <w:rPr>
          <w:rFonts w:ascii="Times New Roman"/>
          <w:b w:val="false"/>
          <w:i w:val="false"/>
          <w:color w:val="000000"/>
          <w:sz w:val="28"/>
        </w:rPr>
        <w:t>
       2. Тұратын мекенжайы __________________________________________</w:t>
      </w:r>
    </w:p>
    <w:bookmarkEnd w:id="130"/>
    <w:bookmarkStart w:name="z153"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54" w:id="132"/>
    <w:p>
      <w:pPr>
        <w:spacing w:after="0"/>
        <w:ind w:left="0"/>
        <w:jc w:val="both"/>
      </w:pPr>
      <w:r>
        <w:rPr>
          <w:rFonts w:ascii="Times New Roman"/>
          <w:b w:val="false"/>
          <w:i w:val="false"/>
          <w:color w:val="000000"/>
          <w:sz w:val="28"/>
        </w:rPr>
        <w:t>
       3. Өтініш беруші әлеуметтік көмекке өтініш берген туындаған</w:t>
      </w:r>
    </w:p>
    <w:bookmarkEnd w:id="132"/>
    <w:bookmarkStart w:name="z155" w:id="133"/>
    <w:p>
      <w:pPr>
        <w:spacing w:after="0"/>
        <w:ind w:left="0"/>
        <w:jc w:val="both"/>
      </w:pPr>
      <w:r>
        <w:rPr>
          <w:rFonts w:ascii="Times New Roman"/>
          <w:b w:val="false"/>
          <w:i w:val="false"/>
          <w:color w:val="000000"/>
          <w:sz w:val="28"/>
        </w:rPr>
        <w:t>
       өмірлік қиын жағдай</w:t>
      </w:r>
    </w:p>
    <w:bookmarkEnd w:id="133"/>
    <w:bookmarkStart w:name="z156"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57"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158" w:id="136"/>
    <w:p>
      <w:pPr>
        <w:spacing w:after="0"/>
        <w:ind w:left="0"/>
        <w:jc w:val="both"/>
      </w:pPr>
      <w:r>
        <w:rPr>
          <w:rFonts w:ascii="Times New Roman"/>
          <w:b w:val="false"/>
          <w:i w:val="false"/>
          <w:color w:val="000000"/>
          <w:sz w:val="28"/>
        </w:rPr>
        <w:t>
       4. Отбасы құрамы (отбасында нақты тұратындар есептеледі) ______</w:t>
      </w:r>
    </w:p>
    <w:bookmarkEnd w:id="136"/>
    <w:bookmarkStart w:name="z159" w:id="137"/>
    <w:p>
      <w:pPr>
        <w:spacing w:after="0"/>
        <w:ind w:left="0"/>
        <w:jc w:val="both"/>
      </w:pPr>
      <w:r>
        <w:rPr>
          <w:rFonts w:ascii="Times New Roman"/>
          <w:b w:val="false"/>
          <w:i w:val="false"/>
          <w:color w:val="000000"/>
          <w:sz w:val="28"/>
        </w:rPr>
        <w:t>
       адам, оның ішінде: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85"/>
        <w:gridCol w:w="613"/>
        <w:gridCol w:w="1085"/>
        <w:gridCol w:w="2185"/>
        <w:gridCol w:w="849"/>
        <w:gridCol w:w="5256"/>
        <w:gridCol w:w="850"/>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8"/>
    <w:p>
      <w:pPr>
        <w:spacing w:after="0"/>
        <w:ind w:left="0"/>
        <w:jc w:val="both"/>
      </w:pPr>
      <w:r>
        <w:rPr>
          <w:rFonts w:ascii="Times New Roman"/>
          <w:b w:val="false"/>
          <w:i w:val="false"/>
          <w:color w:val="000000"/>
          <w:sz w:val="28"/>
        </w:rPr>
        <w:t>
       Еңбекке жарамды барлығы _________________________________ адам.</w:t>
      </w:r>
    </w:p>
    <w:bookmarkEnd w:id="138"/>
    <w:bookmarkStart w:name="z161" w:id="139"/>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39"/>
    <w:bookmarkStart w:name="z162" w:id="140"/>
    <w:p>
      <w:pPr>
        <w:spacing w:after="0"/>
        <w:ind w:left="0"/>
        <w:jc w:val="both"/>
      </w:pPr>
      <w:r>
        <w:rPr>
          <w:rFonts w:ascii="Times New Roman"/>
          <w:b w:val="false"/>
          <w:i w:val="false"/>
          <w:color w:val="000000"/>
          <w:sz w:val="28"/>
        </w:rPr>
        <w:t>
       Балалардың саны: ______________________________________________</w:t>
      </w:r>
    </w:p>
    <w:bookmarkEnd w:id="140"/>
    <w:bookmarkStart w:name="z163" w:id="141"/>
    <w:p>
      <w:pPr>
        <w:spacing w:after="0"/>
        <w:ind w:left="0"/>
        <w:jc w:val="both"/>
      </w:pPr>
      <w:r>
        <w:rPr>
          <w:rFonts w:ascii="Times New Roman"/>
          <w:b w:val="false"/>
          <w:i w:val="false"/>
          <w:color w:val="000000"/>
          <w:sz w:val="28"/>
        </w:rPr>
        <w:t>
       жоғары және орта оқу орындарында ақылы негізде оқитындар ______ адам, оқу құны жылына ______ теңге.</w:t>
      </w:r>
    </w:p>
    <w:bookmarkEnd w:id="141"/>
    <w:bookmarkStart w:name="z164" w:id="142"/>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bookmarkEnd w:id="142"/>
    <w:bookmarkStart w:name="z165" w:id="143"/>
    <w:p>
      <w:pPr>
        <w:spacing w:after="0"/>
        <w:ind w:left="0"/>
        <w:jc w:val="both"/>
      </w:pPr>
      <w:r>
        <w:rPr>
          <w:rFonts w:ascii="Times New Roman"/>
          <w:b w:val="false"/>
          <w:i w:val="false"/>
          <w:color w:val="000000"/>
          <w:sz w:val="28"/>
        </w:rPr>
        <w:t>
       _____________________________________________________________________</w:t>
      </w:r>
    </w:p>
    <w:bookmarkEnd w:id="143"/>
    <w:bookmarkStart w:name="z166"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45"/>
    <w:bookmarkStart w:name="z168" w:id="146"/>
    <w:p>
      <w:pPr>
        <w:spacing w:after="0"/>
        <w:ind w:left="0"/>
        <w:jc w:val="both"/>
      </w:pPr>
      <w:r>
        <w:rPr>
          <w:rFonts w:ascii="Times New Roman"/>
          <w:b w:val="false"/>
          <w:i w:val="false"/>
          <w:color w:val="000000"/>
          <w:sz w:val="28"/>
        </w:rPr>
        <w:t>
       _____________________________________________________________________</w:t>
      </w:r>
    </w:p>
    <w:bookmarkEnd w:id="146"/>
    <w:bookmarkStart w:name="z169" w:id="147"/>
    <w:p>
      <w:pPr>
        <w:spacing w:after="0"/>
        <w:ind w:left="0"/>
        <w:jc w:val="both"/>
      </w:pPr>
      <w:r>
        <w:rPr>
          <w:rFonts w:ascii="Times New Roman"/>
          <w:b w:val="false"/>
          <w:i w:val="false"/>
          <w:color w:val="000000"/>
          <w:sz w:val="28"/>
        </w:rPr>
        <w:t>
       Тұрғын үйді ұстауға арналған шығыстар:</w:t>
      </w:r>
    </w:p>
    <w:bookmarkEnd w:id="147"/>
    <w:bookmarkStart w:name="z170" w:id="148"/>
    <w:p>
      <w:pPr>
        <w:spacing w:after="0"/>
        <w:ind w:left="0"/>
        <w:jc w:val="both"/>
      </w:pPr>
      <w:r>
        <w:rPr>
          <w:rFonts w:ascii="Times New Roman"/>
          <w:b w:val="false"/>
          <w:i w:val="false"/>
          <w:color w:val="000000"/>
          <w:sz w:val="28"/>
        </w:rPr>
        <w:t>
       _____________________________________________________________________</w:t>
      </w:r>
    </w:p>
    <w:bookmarkEnd w:id="148"/>
    <w:bookmarkStart w:name="z171" w:id="149"/>
    <w:p>
      <w:pPr>
        <w:spacing w:after="0"/>
        <w:ind w:left="0"/>
        <w:jc w:val="both"/>
      </w:pPr>
      <w:r>
        <w:rPr>
          <w:rFonts w:ascii="Times New Roman"/>
          <w:b w:val="false"/>
          <w:i w:val="false"/>
          <w:color w:val="000000"/>
          <w:sz w:val="28"/>
        </w:rPr>
        <w:t>
       _____________________________________________________________________</w:t>
      </w:r>
    </w:p>
    <w:bookmarkEnd w:id="149"/>
    <w:bookmarkStart w:name="z172"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73" w:id="151"/>
    <w:p>
      <w:pPr>
        <w:spacing w:after="0"/>
        <w:ind w:left="0"/>
        <w:jc w:val="both"/>
      </w:pPr>
      <w:r>
        <w:rPr>
          <w:rFonts w:ascii="Times New Roman"/>
          <w:b w:val="false"/>
          <w:i w:val="false"/>
          <w:color w:val="000000"/>
          <w:sz w:val="28"/>
        </w:rPr>
        <w:t>
       Отбасының табысы: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635"/>
        <w:gridCol w:w="618"/>
        <w:gridCol w:w="604"/>
        <w:gridCol w:w="1362"/>
        <w:gridCol w:w="5701"/>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2"/>
    <w:p>
      <w:pPr>
        <w:spacing w:after="0"/>
        <w:ind w:left="0"/>
        <w:jc w:val="both"/>
      </w:pPr>
      <w:r>
        <w:rPr>
          <w:rFonts w:ascii="Times New Roman"/>
          <w:b w:val="false"/>
          <w:i w:val="false"/>
          <w:color w:val="000000"/>
          <w:sz w:val="28"/>
        </w:rPr>
        <w:t>
       6. Мыналардың:</w:t>
      </w:r>
    </w:p>
    <w:bookmarkEnd w:id="152"/>
    <w:bookmarkStart w:name="z175" w:id="153"/>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w:t>
      </w:r>
    </w:p>
    <w:bookmarkEnd w:id="153"/>
    <w:bookmarkStart w:name="z176" w:id="154"/>
    <w:p>
      <w:pPr>
        <w:spacing w:after="0"/>
        <w:ind w:left="0"/>
        <w:jc w:val="both"/>
      </w:pPr>
      <w:r>
        <w:rPr>
          <w:rFonts w:ascii="Times New Roman"/>
          <w:b w:val="false"/>
          <w:i w:val="false"/>
          <w:color w:val="000000"/>
          <w:sz w:val="28"/>
        </w:rPr>
        <w:t>
      пайдаланғаннан түскен мәлімделген табыс)</w:t>
      </w:r>
    </w:p>
    <w:bookmarkEnd w:id="154"/>
    <w:bookmarkStart w:name="z177" w:id="155"/>
    <w:p>
      <w:pPr>
        <w:spacing w:after="0"/>
        <w:ind w:left="0"/>
        <w:jc w:val="both"/>
      </w:pPr>
      <w:r>
        <w:rPr>
          <w:rFonts w:ascii="Times New Roman"/>
          <w:b w:val="false"/>
          <w:i w:val="false"/>
          <w:color w:val="000000"/>
          <w:sz w:val="28"/>
        </w:rPr>
        <w:t>
       _____________________________________________________________________</w:t>
      </w:r>
    </w:p>
    <w:bookmarkEnd w:id="155"/>
    <w:bookmarkStart w:name="z178" w:id="156"/>
    <w:p>
      <w:pPr>
        <w:spacing w:after="0"/>
        <w:ind w:left="0"/>
        <w:jc w:val="both"/>
      </w:pPr>
      <w:r>
        <w:rPr>
          <w:rFonts w:ascii="Times New Roman"/>
          <w:b w:val="false"/>
          <w:i w:val="false"/>
          <w:color w:val="000000"/>
          <w:sz w:val="28"/>
        </w:rPr>
        <w:t>
       ________________________________________ қазіргі уақытта өздері тұрып</w:t>
      </w:r>
    </w:p>
    <w:bookmarkEnd w:id="156"/>
    <w:bookmarkStart w:name="z179" w:id="157"/>
    <w:p>
      <w:pPr>
        <w:spacing w:after="0"/>
        <w:ind w:left="0"/>
        <w:jc w:val="both"/>
      </w:pPr>
      <w:r>
        <w:rPr>
          <w:rFonts w:ascii="Times New Roman"/>
          <w:b w:val="false"/>
          <w:i w:val="false"/>
          <w:color w:val="000000"/>
          <w:sz w:val="28"/>
        </w:rPr>
        <w:t>
       жатқаннан бөлек өзге де тұрғын үйдің болуы (оны пайдаланғаннан түскен</w:t>
      </w:r>
    </w:p>
    <w:bookmarkEnd w:id="157"/>
    <w:bookmarkStart w:name="z180" w:id="158"/>
    <w:p>
      <w:pPr>
        <w:spacing w:after="0"/>
        <w:ind w:left="0"/>
        <w:jc w:val="both"/>
      </w:pPr>
      <w:r>
        <w:rPr>
          <w:rFonts w:ascii="Times New Roman"/>
          <w:b w:val="false"/>
          <w:i w:val="false"/>
          <w:color w:val="000000"/>
          <w:sz w:val="28"/>
        </w:rPr>
        <w:t>
       мәлімделген табыс) __________________________________________________</w:t>
      </w:r>
    </w:p>
    <w:bookmarkEnd w:id="158"/>
    <w:bookmarkStart w:name="z181" w:id="159"/>
    <w:p>
      <w:pPr>
        <w:spacing w:after="0"/>
        <w:ind w:left="0"/>
        <w:jc w:val="both"/>
      </w:pPr>
      <w:r>
        <w:rPr>
          <w:rFonts w:ascii="Times New Roman"/>
          <w:b w:val="false"/>
          <w:i w:val="false"/>
          <w:color w:val="000000"/>
          <w:sz w:val="28"/>
        </w:rPr>
        <w:t>
       _____________________________________________________________________</w:t>
      </w:r>
    </w:p>
    <w:bookmarkEnd w:id="159"/>
    <w:bookmarkStart w:name="z182"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183" w:id="161"/>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61"/>
    <w:bookmarkStart w:name="z184" w:id="162"/>
    <w:p>
      <w:pPr>
        <w:spacing w:after="0"/>
        <w:ind w:left="0"/>
        <w:jc w:val="both"/>
      </w:pPr>
      <w:r>
        <w:rPr>
          <w:rFonts w:ascii="Times New Roman"/>
          <w:b w:val="false"/>
          <w:i w:val="false"/>
          <w:color w:val="000000"/>
          <w:sz w:val="28"/>
        </w:rPr>
        <w:t>
       _____________________________________________________________________</w:t>
      </w:r>
    </w:p>
    <w:bookmarkEnd w:id="162"/>
    <w:bookmarkStart w:name="z185" w:id="163"/>
    <w:p>
      <w:pPr>
        <w:spacing w:after="0"/>
        <w:ind w:left="0"/>
        <w:jc w:val="both"/>
      </w:pPr>
      <w:r>
        <w:rPr>
          <w:rFonts w:ascii="Times New Roman"/>
          <w:b w:val="false"/>
          <w:i w:val="false"/>
          <w:color w:val="000000"/>
          <w:sz w:val="28"/>
        </w:rPr>
        <w:t>
       _____________________________________________________________________</w:t>
      </w:r>
    </w:p>
    <w:bookmarkEnd w:id="163"/>
    <w:bookmarkStart w:name="z186" w:id="164"/>
    <w:p>
      <w:pPr>
        <w:spacing w:after="0"/>
        <w:ind w:left="0"/>
        <w:jc w:val="both"/>
      </w:pPr>
      <w:r>
        <w:rPr>
          <w:rFonts w:ascii="Times New Roman"/>
          <w:b w:val="false"/>
          <w:i w:val="false"/>
          <w:color w:val="000000"/>
          <w:sz w:val="28"/>
        </w:rPr>
        <w:t>
       8. Отбасының өзге де табыстары (нысаны, сомасы, көзі):</w:t>
      </w:r>
    </w:p>
    <w:bookmarkEnd w:id="164"/>
    <w:bookmarkStart w:name="z187" w:id="165"/>
    <w:p>
      <w:pPr>
        <w:spacing w:after="0"/>
        <w:ind w:left="0"/>
        <w:jc w:val="both"/>
      </w:pPr>
      <w:r>
        <w:rPr>
          <w:rFonts w:ascii="Times New Roman"/>
          <w:b w:val="false"/>
          <w:i w:val="false"/>
          <w:color w:val="000000"/>
          <w:sz w:val="28"/>
        </w:rPr>
        <w:t>
       _____________________________________________________________________</w:t>
      </w:r>
    </w:p>
    <w:bookmarkEnd w:id="165"/>
    <w:bookmarkStart w:name="z188" w:id="166"/>
    <w:p>
      <w:pPr>
        <w:spacing w:after="0"/>
        <w:ind w:left="0"/>
        <w:jc w:val="both"/>
      </w:pPr>
      <w:r>
        <w:rPr>
          <w:rFonts w:ascii="Times New Roman"/>
          <w:b w:val="false"/>
          <w:i w:val="false"/>
          <w:color w:val="000000"/>
          <w:sz w:val="28"/>
        </w:rPr>
        <w:t>
       _____________________________________________________________________</w:t>
      </w:r>
    </w:p>
    <w:bookmarkEnd w:id="166"/>
    <w:bookmarkStart w:name="z189" w:id="167"/>
    <w:p>
      <w:pPr>
        <w:spacing w:after="0"/>
        <w:ind w:left="0"/>
        <w:jc w:val="both"/>
      </w:pPr>
      <w:r>
        <w:rPr>
          <w:rFonts w:ascii="Times New Roman"/>
          <w:b w:val="false"/>
          <w:i w:val="false"/>
          <w:color w:val="000000"/>
          <w:sz w:val="28"/>
        </w:rPr>
        <w:t>
       _____________________________________________________________________</w:t>
      </w:r>
    </w:p>
    <w:bookmarkEnd w:id="167"/>
    <w:bookmarkStart w:name="z190" w:id="168"/>
    <w:p>
      <w:pPr>
        <w:spacing w:after="0"/>
        <w:ind w:left="0"/>
        <w:jc w:val="both"/>
      </w:pPr>
      <w:r>
        <w:rPr>
          <w:rFonts w:ascii="Times New Roman"/>
          <w:b w:val="false"/>
          <w:i w:val="false"/>
          <w:color w:val="000000"/>
          <w:sz w:val="28"/>
        </w:rPr>
        <w:t>
       9. Балалардың мектеп керек-жарағымен, киіммен, аяқ киіммен</w:t>
      </w:r>
    </w:p>
    <w:bookmarkEnd w:id="168"/>
    <w:bookmarkStart w:name="z191" w:id="169"/>
    <w:p>
      <w:pPr>
        <w:spacing w:after="0"/>
        <w:ind w:left="0"/>
        <w:jc w:val="both"/>
      </w:pPr>
      <w:r>
        <w:rPr>
          <w:rFonts w:ascii="Times New Roman"/>
          <w:b w:val="false"/>
          <w:i w:val="false"/>
          <w:color w:val="000000"/>
          <w:sz w:val="28"/>
        </w:rPr>
        <w:t>
       қамтамасыз етілуі ___________________________________________________</w:t>
      </w:r>
    </w:p>
    <w:bookmarkEnd w:id="169"/>
    <w:bookmarkStart w:name="z192" w:id="170"/>
    <w:p>
      <w:pPr>
        <w:spacing w:after="0"/>
        <w:ind w:left="0"/>
        <w:jc w:val="both"/>
      </w:pPr>
      <w:r>
        <w:rPr>
          <w:rFonts w:ascii="Times New Roman"/>
          <w:b w:val="false"/>
          <w:i w:val="false"/>
          <w:color w:val="000000"/>
          <w:sz w:val="28"/>
        </w:rPr>
        <w:t>
       10. Тұратын жерінің санитариялық-эпидемиологиялық жағдайы _____</w:t>
      </w:r>
    </w:p>
    <w:bookmarkEnd w:id="170"/>
    <w:bookmarkStart w:name="z193" w:id="171"/>
    <w:p>
      <w:pPr>
        <w:spacing w:after="0"/>
        <w:ind w:left="0"/>
        <w:jc w:val="both"/>
      </w:pPr>
      <w:r>
        <w:rPr>
          <w:rFonts w:ascii="Times New Roman"/>
          <w:b w:val="false"/>
          <w:i w:val="false"/>
          <w:color w:val="000000"/>
          <w:sz w:val="28"/>
        </w:rPr>
        <w:t>
       _____________________________________________________________________</w:t>
      </w:r>
    </w:p>
    <w:bookmarkEnd w:id="171"/>
    <w:bookmarkStart w:name="z194" w:id="172"/>
    <w:p>
      <w:pPr>
        <w:spacing w:after="0"/>
        <w:ind w:left="0"/>
        <w:jc w:val="both"/>
      </w:pPr>
      <w:r>
        <w:rPr>
          <w:rFonts w:ascii="Times New Roman"/>
          <w:b w:val="false"/>
          <w:i w:val="false"/>
          <w:color w:val="000000"/>
          <w:sz w:val="28"/>
        </w:rPr>
        <w:t>
       Комиссия төрағасы:</w:t>
      </w:r>
    </w:p>
    <w:bookmarkEnd w:id="172"/>
    <w:bookmarkStart w:name="z195" w:id="173"/>
    <w:p>
      <w:pPr>
        <w:spacing w:after="0"/>
        <w:ind w:left="0"/>
        <w:jc w:val="both"/>
      </w:pPr>
      <w:r>
        <w:rPr>
          <w:rFonts w:ascii="Times New Roman"/>
          <w:b w:val="false"/>
          <w:i w:val="false"/>
          <w:color w:val="000000"/>
          <w:sz w:val="28"/>
        </w:rPr>
        <w:t>
       ________________________ ________________________</w:t>
      </w:r>
    </w:p>
    <w:bookmarkEnd w:id="173"/>
    <w:bookmarkStart w:name="z196" w:id="174"/>
    <w:p>
      <w:pPr>
        <w:spacing w:after="0"/>
        <w:ind w:left="0"/>
        <w:jc w:val="both"/>
      </w:pPr>
      <w:r>
        <w:rPr>
          <w:rFonts w:ascii="Times New Roman"/>
          <w:b w:val="false"/>
          <w:i w:val="false"/>
          <w:color w:val="000000"/>
          <w:sz w:val="28"/>
        </w:rPr>
        <w:t>
       Комиссия мүшелері:</w:t>
      </w:r>
    </w:p>
    <w:bookmarkEnd w:id="174"/>
    <w:bookmarkStart w:name="z197" w:id="175"/>
    <w:p>
      <w:pPr>
        <w:spacing w:after="0"/>
        <w:ind w:left="0"/>
        <w:jc w:val="both"/>
      </w:pPr>
      <w:r>
        <w:rPr>
          <w:rFonts w:ascii="Times New Roman"/>
          <w:b w:val="false"/>
          <w:i w:val="false"/>
          <w:color w:val="000000"/>
          <w:sz w:val="28"/>
        </w:rPr>
        <w:t>
       ________________________ ________________________</w:t>
      </w:r>
    </w:p>
    <w:bookmarkEnd w:id="175"/>
    <w:bookmarkStart w:name="z198" w:id="176"/>
    <w:p>
      <w:pPr>
        <w:spacing w:after="0"/>
        <w:ind w:left="0"/>
        <w:jc w:val="both"/>
      </w:pPr>
      <w:r>
        <w:rPr>
          <w:rFonts w:ascii="Times New Roman"/>
          <w:b w:val="false"/>
          <w:i w:val="false"/>
          <w:color w:val="000000"/>
          <w:sz w:val="28"/>
        </w:rPr>
        <w:t>
       ________________________ ________________________</w:t>
      </w:r>
    </w:p>
    <w:bookmarkEnd w:id="176"/>
    <w:bookmarkStart w:name="z199" w:id="177"/>
    <w:p>
      <w:pPr>
        <w:spacing w:after="0"/>
        <w:ind w:left="0"/>
        <w:jc w:val="both"/>
      </w:pPr>
      <w:r>
        <w:rPr>
          <w:rFonts w:ascii="Times New Roman"/>
          <w:b w:val="false"/>
          <w:i w:val="false"/>
          <w:color w:val="000000"/>
          <w:sz w:val="28"/>
        </w:rPr>
        <w:t>
       ________________________ ________________________</w:t>
      </w:r>
    </w:p>
    <w:bookmarkEnd w:id="177"/>
    <w:bookmarkStart w:name="z200" w:id="178"/>
    <w:p>
      <w:pPr>
        <w:spacing w:after="0"/>
        <w:ind w:left="0"/>
        <w:jc w:val="both"/>
      </w:pPr>
      <w:r>
        <w:rPr>
          <w:rFonts w:ascii="Times New Roman"/>
          <w:b w:val="false"/>
          <w:i w:val="false"/>
          <w:color w:val="000000"/>
          <w:sz w:val="28"/>
        </w:rPr>
        <w:t>
       ________________________ ________________________</w:t>
      </w:r>
    </w:p>
    <w:bookmarkEnd w:id="178"/>
    <w:bookmarkStart w:name="z201" w:id="179"/>
    <w:p>
      <w:pPr>
        <w:spacing w:after="0"/>
        <w:ind w:left="0"/>
        <w:jc w:val="both"/>
      </w:pPr>
      <w:r>
        <w:rPr>
          <w:rFonts w:ascii="Times New Roman"/>
          <w:b w:val="false"/>
          <w:i w:val="false"/>
          <w:color w:val="000000"/>
          <w:sz w:val="28"/>
        </w:rPr>
        <w:t>
       (қолдары) (Т.А.Ә.)</w:t>
      </w:r>
    </w:p>
    <w:bookmarkEnd w:id="179"/>
    <w:bookmarkStart w:name="z202" w:id="180"/>
    <w:p>
      <w:pPr>
        <w:spacing w:after="0"/>
        <w:ind w:left="0"/>
        <w:jc w:val="both"/>
      </w:pPr>
      <w:r>
        <w:rPr>
          <w:rFonts w:ascii="Times New Roman"/>
          <w:b w:val="false"/>
          <w:i w:val="false"/>
          <w:color w:val="000000"/>
          <w:sz w:val="28"/>
        </w:rPr>
        <w:t>
       Жасалған актімен таныстым: ____________________________________</w:t>
      </w:r>
    </w:p>
    <w:bookmarkEnd w:id="180"/>
    <w:bookmarkStart w:name="z203" w:id="181"/>
    <w:p>
      <w:pPr>
        <w:spacing w:after="0"/>
        <w:ind w:left="0"/>
        <w:jc w:val="both"/>
      </w:pPr>
      <w:r>
        <w:rPr>
          <w:rFonts w:ascii="Times New Roman"/>
          <w:b w:val="false"/>
          <w:i w:val="false"/>
          <w:color w:val="000000"/>
          <w:sz w:val="28"/>
        </w:rPr>
        <w:t>
       Өтініш берушінің Т.А.Ә. және қолы</w:t>
      </w:r>
    </w:p>
    <w:bookmarkEnd w:id="181"/>
    <w:bookmarkStart w:name="z204" w:id="182"/>
    <w:p>
      <w:pPr>
        <w:spacing w:after="0"/>
        <w:ind w:left="0"/>
        <w:jc w:val="both"/>
      </w:pPr>
      <w:r>
        <w:rPr>
          <w:rFonts w:ascii="Times New Roman"/>
          <w:b w:val="false"/>
          <w:i w:val="false"/>
          <w:color w:val="000000"/>
          <w:sz w:val="28"/>
        </w:rPr>
        <w:t xml:space="preserve">
       Тексеру жүргізілуден бас тартамын ______________________ </w:t>
      </w:r>
    </w:p>
    <w:bookmarkEnd w:id="182"/>
    <w:bookmarkStart w:name="z205" w:id="183"/>
    <w:p>
      <w:pPr>
        <w:spacing w:after="0"/>
        <w:ind w:left="0"/>
        <w:jc w:val="both"/>
      </w:pPr>
      <w:r>
        <w:rPr>
          <w:rFonts w:ascii="Times New Roman"/>
          <w:b w:val="false"/>
          <w:i w:val="false"/>
          <w:color w:val="000000"/>
          <w:sz w:val="28"/>
        </w:rPr>
        <w:t>
      өтініш берушінің (немесе отбасы мүшелерінің бірінің) Т.А.Ә. және қолы, күні</w:t>
      </w:r>
    </w:p>
    <w:bookmarkEnd w:id="183"/>
    <w:bookmarkStart w:name="z206" w:id="184"/>
    <w:p>
      <w:pPr>
        <w:spacing w:after="0"/>
        <w:ind w:left="0"/>
        <w:jc w:val="both"/>
      </w:pPr>
      <w:r>
        <w:rPr>
          <w:rFonts w:ascii="Times New Roman"/>
          <w:b w:val="false"/>
          <w:i w:val="false"/>
          <w:color w:val="000000"/>
          <w:sz w:val="28"/>
        </w:rPr>
        <w:t>
       _____________________________________________________________________</w:t>
      </w:r>
    </w:p>
    <w:bookmarkEnd w:id="184"/>
    <w:bookmarkStart w:name="z207" w:id="185"/>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қаласының әлеуметтік көмек 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13" w:id="186"/>
    <w:p>
      <w:pPr>
        <w:spacing w:after="0"/>
        <w:ind w:left="0"/>
        <w:jc w:val="left"/>
      </w:pPr>
      <w:r>
        <w:rPr>
          <w:rFonts w:ascii="Times New Roman"/>
          <w:b/>
          <w:i w:val="false"/>
          <w:color w:val="000000"/>
        </w:rPr>
        <w:t xml:space="preserve"> Учаскелік комиссияның № ______ қорытындысы</w:t>
      </w:r>
    </w:p>
    <w:bookmarkEnd w:id="186"/>
    <w:bookmarkStart w:name="z214" w:id="187"/>
    <w:p>
      <w:pPr>
        <w:spacing w:after="0"/>
        <w:ind w:left="0"/>
        <w:jc w:val="left"/>
      </w:pPr>
      <w:r>
        <w:rPr>
          <w:rFonts w:ascii="Times New Roman"/>
          <w:b/>
          <w:i w:val="false"/>
          <w:color w:val="000000"/>
        </w:rPr>
        <w:t xml:space="preserve"> 20__ ж. ___ ______</w:t>
      </w:r>
    </w:p>
    <w:bookmarkEnd w:id="187"/>
    <w:bookmarkStart w:name="z215" w:id="188"/>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(отбасының)_____________________________________________________________________</w:t>
      </w:r>
    </w:p>
    <w:bookmarkEnd w:id="188"/>
    <w:bookmarkStart w:name="z216" w:id="189"/>
    <w:p>
      <w:pPr>
        <w:spacing w:after="0"/>
        <w:ind w:left="0"/>
        <w:jc w:val="both"/>
      </w:pPr>
      <w:r>
        <w:rPr>
          <w:rFonts w:ascii="Times New Roman"/>
          <w:b w:val="false"/>
          <w:i w:val="false"/>
          <w:color w:val="000000"/>
          <w:sz w:val="28"/>
        </w:rPr>
        <w:t>
      (өтініш берушінің тегі, аты, әкесінің аты)</w:t>
      </w:r>
    </w:p>
    <w:bookmarkEnd w:id="189"/>
    <w:bookmarkStart w:name="z217" w:id="190"/>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190"/>
    <w:bookmarkStart w:name="z218" w:id="191"/>
    <w:p>
      <w:pPr>
        <w:spacing w:after="0"/>
        <w:ind w:left="0"/>
        <w:jc w:val="both"/>
      </w:pPr>
      <w:r>
        <w:rPr>
          <w:rFonts w:ascii="Times New Roman"/>
          <w:b w:val="false"/>
          <w:i w:val="false"/>
          <w:color w:val="000000"/>
          <w:sz w:val="28"/>
        </w:rPr>
        <w:t>
       _____________________________________________________________________</w:t>
      </w:r>
    </w:p>
    <w:bookmarkEnd w:id="191"/>
    <w:bookmarkStart w:name="z219" w:id="192"/>
    <w:p>
      <w:pPr>
        <w:spacing w:after="0"/>
        <w:ind w:left="0"/>
        <w:jc w:val="both"/>
      </w:pPr>
      <w:r>
        <w:rPr>
          <w:rFonts w:ascii="Times New Roman"/>
          <w:b w:val="false"/>
          <w:i w:val="false"/>
          <w:color w:val="000000"/>
          <w:sz w:val="28"/>
        </w:rPr>
        <w:t>
      (қажеттілігі, қажеттіліктің жоқтығы)</w:t>
      </w:r>
    </w:p>
    <w:bookmarkEnd w:id="192"/>
    <w:bookmarkStart w:name="z220" w:id="193"/>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193"/>
    <w:bookmarkStart w:name="z221" w:id="194"/>
    <w:p>
      <w:pPr>
        <w:spacing w:after="0"/>
        <w:ind w:left="0"/>
        <w:jc w:val="both"/>
      </w:pPr>
      <w:r>
        <w:rPr>
          <w:rFonts w:ascii="Times New Roman"/>
          <w:b w:val="false"/>
          <w:i w:val="false"/>
          <w:color w:val="000000"/>
          <w:sz w:val="28"/>
        </w:rPr>
        <w:t>
       Комиссия төрағасы: __________________ _______________________</w:t>
      </w:r>
    </w:p>
    <w:bookmarkEnd w:id="194"/>
    <w:bookmarkStart w:name="z222" w:id="195"/>
    <w:p>
      <w:pPr>
        <w:spacing w:after="0"/>
        <w:ind w:left="0"/>
        <w:jc w:val="both"/>
      </w:pPr>
      <w:r>
        <w:rPr>
          <w:rFonts w:ascii="Times New Roman"/>
          <w:b w:val="false"/>
          <w:i w:val="false"/>
          <w:color w:val="000000"/>
          <w:sz w:val="28"/>
        </w:rPr>
        <w:t>
       Комиссия мүшелері: __________________ _______________________</w:t>
      </w:r>
    </w:p>
    <w:bookmarkEnd w:id="195"/>
    <w:bookmarkStart w:name="z223" w:id="196"/>
    <w:p>
      <w:pPr>
        <w:spacing w:after="0"/>
        <w:ind w:left="0"/>
        <w:jc w:val="both"/>
      </w:pPr>
      <w:r>
        <w:rPr>
          <w:rFonts w:ascii="Times New Roman"/>
          <w:b w:val="false"/>
          <w:i w:val="false"/>
          <w:color w:val="000000"/>
          <w:sz w:val="28"/>
        </w:rPr>
        <w:t>
       __________________ _______________________</w:t>
      </w:r>
    </w:p>
    <w:bookmarkEnd w:id="196"/>
    <w:bookmarkStart w:name="z224" w:id="197"/>
    <w:p>
      <w:pPr>
        <w:spacing w:after="0"/>
        <w:ind w:left="0"/>
        <w:jc w:val="both"/>
      </w:pPr>
      <w:r>
        <w:rPr>
          <w:rFonts w:ascii="Times New Roman"/>
          <w:b w:val="false"/>
          <w:i w:val="false"/>
          <w:color w:val="000000"/>
          <w:sz w:val="28"/>
        </w:rPr>
        <w:t>
       __________________ _______________________</w:t>
      </w:r>
    </w:p>
    <w:bookmarkEnd w:id="197"/>
    <w:bookmarkStart w:name="z225" w:id="198"/>
    <w:p>
      <w:pPr>
        <w:spacing w:after="0"/>
        <w:ind w:left="0"/>
        <w:jc w:val="both"/>
      </w:pPr>
      <w:r>
        <w:rPr>
          <w:rFonts w:ascii="Times New Roman"/>
          <w:b w:val="false"/>
          <w:i w:val="false"/>
          <w:color w:val="000000"/>
          <w:sz w:val="28"/>
        </w:rPr>
        <w:t>
       __________________ _______________________</w:t>
      </w:r>
    </w:p>
    <w:bookmarkEnd w:id="198"/>
    <w:bookmarkStart w:name="z226" w:id="199"/>
    <w:p>
      <w:pPr>
        <w:spacing w:after="0"/>
        <w:ind w:left="0"/>
        <w:jc w:val="both"/>
      </w:pPr>
      <w:r>
        <w:rPr>
          <w:rFonts w:ascii="Times New Roman"/>
          <w:b w:val="false"/>
          <w:i w:val="false"/>
          <w:color w:val="000000"/>
          <w:sz w:val="28"/>
        </w:rPr>
        <w:t>
       (қолдары) (Т.А.Ә.)</w:t>
      </w:r>
    </w:p>
    <w:bookmarkEnd w:id="199"/>
    <w:bookmarkStart w:name="z227" w:id="200"/>
    <w:p>
      <w:pPr>
        <w:spacing w:after="0"/>
        <w:ind w:left="0"/>
        <w:jc w:val="both"/>
      </w:pPr>
      <w:r>
        <w:rPr>
          <w:rFonts w:ascii="Times New Roman"/>
          <w:b w:val="false"/>
          <w:i w:val="false"/>
          <w:color w:val="000000"/>
          <w:sz w:val="28"/>
        </w:rPr>
        <w:t>
       Қорытынды</w:t>
      </w:r>
    </w:p>
    <w:bookmarkEnd w:id="200"/>
    <w:bookmarkStart w:name="z228" w:id="201"/>
    <w:p>
      <w:pPr>
        <w:spacing w:after="0"/>
        <w:ind w:left="0"/>
        <w:jc w:val="both"/>
      </w:pPr>
      <w:r>
        <w:rPr>
          <w:rFonts w:ascii="Times New Roman"/>
          <w:b w:val="false"/>
          <w:i w:val="false"/>
          <w:color w:val="000000"/>
          <w:sz w:val="28"/>
        </w:rPr>
        <w:t>
       қоса берілген құжаттармен ___ данада</w:t>
      </w:r>
    </w:p>
    <w:bookmarkEnd w:id="201"/>
    <w:bookmarkStart w:name="z229" w:id="202"/>
    <w:p>
      <w:pPr>
        <w:spacing w:after="0"/>
        <w:ind w:left="0"/>
        <w:jc w:val="both"/>
      </w:pPr>
      <w:r>
        <w:rPr>
          <w:rFonts w:ascii="Times New Roman"/>
          <w:b w:val="false"/>
          <w:i w:val="false"/>
          <w:color w:val="000000"/>
          <w:sz w:val="28"/>
        </w:rPr>
        <w:t>
       20__ ж. "___" ___________ қабылданды</w:t>
      </w:r>
    </w:p>
    <w:bookmarkEnd w:id="202"/>
    <w:bookmarkStart w:name="z230" w:id="203"/>
    <w:p>
      <w:pPr>
        <w:spacing w:after="0"/>
        <w:ind w:left="0"/>
        <w:jc w:val="both"/>
      </w:pPr>
      <w:r>
        <w:rPr>
          <w:rFonts w:ascii="Times New Roman"/>
          <w:b w:val="false"/>
          <w:i w:val="false"/>
          <w:color w:val="000000"/>
          <w:sz w:val="28"/>
        </w:rPr>
        <w:t>
       Құжаттарды қабылдаған қала, кент, ауылдық округ әкімінің немесе уәкілетті орган қызметкерінің Т.А.Ә., лауазымы, қолы 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тамызы № 354-63/2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34" w:id="204"/>
    <w:p>
      <w:pPr>
        <w:spacing w:after="0"/>
        <w:ind w:left="0"/>
        <w:jc w:val="left"/>
      </w:pPr>
      <w:r>
        <w:rPr>
          <w:rFonts w:ascii="Times New Roman"/>
          <w:b/>
          <w:i w:val="false"/>
          <w:color w:val="000000"/>
        </w:rPr>
        <w:t xml:space="preserve"> Қызылорда қалалық мәслихатының күші жойылды деп танылған кейбір шешімдерінің тізбесі</w:t>
      </w:r>
    </w:p>
    <w:bookmarkEnd w:id="204"/>
    <w:bookmarkStart w:name="z235" w:id="205"/>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2020 жылғы 26 наурыздағы </w:t>
      </w:r>
      <w:r>
        <w:rPr>
          <w:rFonts w:ascii="Times New Roman"/>
          <w:b w:val="false"/>
          <w:i w:val="false"/>
          <w:color w:val="000000"/>
          <w:sz w:val="28"/>
        </w:rPr>
        <w:t>№ 315-58/4</w:t>
      </w:r>
      <w:r>
        <w:rPr>
          <w:rFonts w:ascii="Times New Roman"/>
          <w:b w:val="false"/>
          <w:i w:val="false"/>
          <w:color w:val="000000"/>
          <w:sz w:val="28"/>
        </w:rPr>
        <w:t xml:space="preserve"> шешiмі (нормативтiк құқықтық актiлердi мемлекеттiк тiркеу Тiзiлiмiнде № 7332 тiркелген, 2020 жылғы 27 наурызда Қазақстан Республикасы нормативтiк құқықтық актiлерiнiң эталондық бақылау банкiнде жарияланған).</w:t>
      </w:r>
    </w:p>
    <w:bookmarkEnd w:id="205"/>
    <w:bookmarkStart w:name="z236" w:id="206"/>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қалалық мәслихатының 2020 жылғы 26 наурыздағы № 315-58/4 шешіміне өзгеріс енгізу туралы" Қызылорда қалалық мәслихатының 2020 жылғы 4 мамырдағы </w:t>
      </w:r>
      <w:r>
        <w:rPr>
          <w:rFonts w:ascii="Times New Roman"/>
          <w:b w:val="false"/>
          <w:i w:val="false"/>
          <w:color w:val="000000"/>
          <w:sz w:val="28"/>
        </w:rPr>
        <w:t>№ 328-59/11</w:t>
      </w:r>
      <w:r>
        <w:rPr>
          <w:rFonts w:ascii="Times New Roman"/>
          <w:b w:val="false"/>
          <w:i w:val="false"/>
          <w:color w:val="000000"/>
          <w:sz w:val="28"/>
        </w:rPr>
        <w:t xml:space="preserve"> шешімі (нормативтiк құқықтық актiлердi мемлекеттiк тiркеу Тiзiлiмiнде № 7422 тiркелген, 2020 жылғы 14 мамырда Қазақстан Республикасы нормативтiк құқықтық актiлерiнiң эталондық бақылау банкiнде жарияланған).</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