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fbd3" w14:textId="6a1f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Белкөл кентінің ауылдық бюджеті туралы" Қызылорда қалалық маслихатының 2019 жылғы 25 желтоқсандағы №284-54/2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11 мамырдағы № 333-60/2 шешімі. Қызылорда облысының Әділет департаментінде 2020 жылғы 12 мамырда № 7417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Белкөл кентінің бюджет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284-54/2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7071 болып тіркелген, Қазақстан Республикасының нормативтік құқықтық актілерінің эталондық бақылау банкінде 2020 жылғы 8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Белкөл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304 047,6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18 300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189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285 558,6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560 410,1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- 256 362,5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256 362,5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251 998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4 364,5 мың теңге.".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ХХХХХХ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2020 жылғы 11 мамыры №333-60/2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25 желтоқсандағы №284-54/2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Белкөл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1177"/>
        <w:gridCol w:w="1942"/>
        <w:gridCol w:w="4516"/>
        <w:gridCol w:w="29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304 047,6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285 558,6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285 558,6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560 410,1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282 559,0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282 559,0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282 559,0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254 998,0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104 747,0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104 747,0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104 747,0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95 626,0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31 166,8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31 166,8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31 166,8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20 181,6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10 015,2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126 625,3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126 625,3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126 625,3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126 405,3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-256 362,5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256 362,5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251 998,0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